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24" w:rsidRPr="0023390C" w:rsidRDefault="00CF3038" w:rsidP="00696BEF">
      <w:pPr>
        <w:tabs>
          <w:tab w:val="left" w:pos="8630"/>
        </w:tabs>
        <w:autoSpaceDE w:val="0"/>
        <w:autoSpaceDN w:val="0"/>
        <w:spacing w:before="2112" w:after="0" w:line="262" w:lineRule="auto"/>
        <w:ind w:left="548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14324" w:rsidRPr="0023390C" w:rsidRDefault="00414324">
      <w:pPr>
        <w:rPr>
          <w:lang w:val="ru-RU"/>
        </w:rPr>
        <w:sectPr w:rsidR="00414324" w:rsidRPr="0023390C">
          <w:pgSz w:w="11900" w:h="16840"/>
          <w:pgMar w:top="298" w:right="870" w:bottom="402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0400BC" w:rsidRDefault="000400BC">
      <w:pPr>
        <w:rPr>
          <w:lang w:val="ru-RU"/>
        </w:rPr>
      </w:pPr>
    </w:p>
    <w:p w:rsidR="000400BC" w:rsidRDefault="000400BC" w:rsidP="000400BC">
      <w:pPr>
        <w:rPr>
          <w:lang w:val="ru-RU"/>
        </w:rPr>
      </w:pPr>
    </w:p>
    <w:p w:rsidR="000400BC" w:rsidRDefault="000400BC" w:rsidP="000400BC">
      <w:pPr>
        <w:tabs>
          <w:tab w:val="left" w:pos="3960"/>
        </w:tabs>
        <w:rPr>
          <w:lang w:val="ru-RU"/>
        </w:rPr>
      </w:pPr>
      <w:r>
        <w:rPr>
          <w:lang w:val="ru-RU"/>
        </w:rPr>
        <w:lastRenderedPageBreak/>
        <w:tab/>
      </w:r>
      <w:bookmarkStart w:id="0" w:name="_GoBack"/>
      <w:r w:rsidRPr="000400BC">
        <w:rPr>
          <w:noProof/>
          <w:lang w:val="ru-RU" w:eastAsia="ru-RU"/>
        </w:rPr>
        <w:lastRenderedPageBreak/>
        <w:drawing>
          <wp:inline distT="0" distB="0" distL="0" distR="0">
            <wp:extent cx="5727533" cy="9006205"/>
            <wp:effectExtent l="0" t="0" r="6985" b="4445"/>
            <wp:docPr id="1" name="Рисунок 1" descr="D:\Users\Я\Desktop\скан24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Я\Desktop\скан24г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33" cy="90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4324" w:rsidRPr="000400BC" w:rsidRDefault="000400BC" w:rsidP="000400BC">
      <w:pPr>
        <w:tabs>
          <w:tab w:val="left" w:pos="3960"/>
        </w:tabs>
        <w:rPr>
          <w:lang w:val="ru-RU"/>
        </w:rPr>
        <w:sectPr w:rsidR="00414324" w:rsidRPr="000400BC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  <w:r>
        <w:rPr>
          <w:lang w:val="ru-RU"/>
        </w:rPr>
        <w:lastRenderedPageBreak/>
        <w:tab/>
      </w:r>
    </w:p>
    <w:p w:rsidR="00414324" w:rsidRPr="0023390C" w:rsidRDefault="00414324">
      <w:pPr>
        <w:autoSpaceDE w:val="0"/>
        <w:autoSpaceDN w:val="0"/>
        <w:spacing w:after="78" w:line="220" w:lineRule="exact"/>
        <w:rPr>
          <w:lang w:val="ru-RU"/>
        </w:rPr>
      </w:pPr>
    </w:p>
    <w:p w:rsidR="00414324" w:rsidRPr="00EC2463" w:rsidRDefault="0023390C" w:rsidP="00EC2463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14324" w:rsidRPr="00EC2463" w:rsidRDefault="0023390C">
      <w:pPr>
        <w:autoSpaceDE w:val="0"/>
        <w:autoSpaceDN w:val="0"/>
        <w:spacing w:before="346" w:after="0" w:line="286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414324" w:rsidRPr="00EC2463" w:rsidRDefault="002339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«МУЗЫКА»</w:t>
      </w:r>
    </w:p>
    <w:p w:rsidR="00414324" w:rsidRPr="00EC2463" w:rsidRDefault="0023390C">
      <w:pPr>
        <w:autoSpaceDE w:val="0"/>
        <w:autoSpaceDN w:val="0"/>
        <w:spacing w:before="166" w:after="0" w:line="271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14324" w:rsidRPr="00EC2463" w:rsidRDefault="0023390C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4324" w:rsidRPr="00EC2463" w:rsidRDefault="0023390C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414324" w:rsidRPr="00EC2463" w:rsidRDefault="0023390C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4324" w:rsidRPr="00EC2463" w:rsidRDefault="0023390C">
      <w:pPr>
        <w:autoSpaceDE w:val="0"/>
        <w:autoSpaceDN w:val="0"/>
        <w:spacing w:before="72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Медушевский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4324" w:rsidRPr="00EC2463" w:rsidRDefault="0023390C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4324" w:rsidRPr="00EC2463" w:rsidRDefault="0023390C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элементов музыкального языка, композиционных принципов.</w:t>
      </w:r>
    </w:p>
    <w:p w:rsidR="002D5D69" w:rsidRPr="00EC2463" w:rsidRDefault="002D5D69" w:rsidP="002D5D69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2D5D69" w:rsidRPr="00EC2463" w:rsidRDefault="002D5D69" w:rsidP="002D5D69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MS Mincho" w:hAnsi="Times New Roman" w:cs="Times New Roman"/>
          <w:sz w:val="24"/>
          <w:szCs w:val="24"/>
          <w:lang w:val="ru-RU"/>
        </w:rPr>
        <w:t>В данном классе есть обучающиеся   с ОВЗ, поэтому программа разработана для образования   обучающихся с ЗПР (вариант 7,2 3 класс), достигших к моменту поступления в школу уровня психофизического развития, близкого возрастной норме, позволяющего получить Основное общее образование, полностью соответствующие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</w:r>
    </w:p>
    <w:p w:rsidR="002D5D69" w:rsidRPr="00EC2463" w:rsidRDefault="002D5D69" w:rsidP="002D5D69">
      <w:pPr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MS Mincho" w:hAnsi="Times New Roman" w:cs="Times New Roman"/>
          <w:sz w:val="24"/>
          <w:szCs w:val="24"/>
          <w:lang w:val="ru-RU"/>
        </w:rPr>
        <w:t>Содержание программы 3 класса (1 час в неделю). Программа рассчитана на 32 часа.</w:t>
      </w:r>
    </w:p>
    <w:p w:rsidR="00414324" w:rsidRPr="00EC2463" w:rsidRDefault="002339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ПРЕДМЕТА «МУЗЫКА»</w:t>
      </w:r>
    </w:p>
    <w:p w:rsidR="00414324" w:rsidRPr="00EC2463" w:rsidRDefault="0023390C">
      <w:pPr>
        <w:autoSpaceDE w:val="0"/>
        <w:autoSpaceDN w:val="0"/>
        <w:spacing w:before="166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самоценности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14324" w:rsidRPr="00EC2463" w:rsidRDefault="0023390C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направлениям: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4324" w:rsidRPr="00EC2463" w:rsidRDefault="0023390C">
      <w:pPr>
        <w:autoSpaceDE w:val="0"/>
        <w:autoSpaceDN w:val="0"/>
        <w:spacing w:before="70" w:after="0" w:line="262" w:lineRule="auto"/>
        <w:ind w:left="18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Важнейшими задачами в начальной школе являются: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4324" w:rsidRPr="00EC2463" w:rsidRDefault="0023390C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4324" w:rsidRPr="00EC2463" w:rsidRDefault="0023390C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Слушание (воспитание грамотного слушателя);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Исполнение (пение, игра на доступных музыкальных инструментах);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Сочинение (элементы импровизации, композиции, аранжировки);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д) Исследовательские и творческие проекты.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414324" w:rsidRPr="00EC2463" w:rsidRDefault="002339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«МУЗЫКА» В УЧЕБНОМ ПЛАНЕ</w:t>
      </w:r>
    </w:p>
    <w:p w:rsidR="00414324" w:rsidRPr="00EC2463" w:rsidRDefault="0023390C">
      <w:pPr>
        <w:autoSpaceDE w:val="0"/>
        <w:autoSpaceDN w:val="0"/>
        <w:spacing w:before="166"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14324" w:rsidRPr="00EC2463" w:rsidRDefault="0023390C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области«Искусство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на протяжении всего курса школьного обучения: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1 «Музыкальная грамота»;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2 «Народная музыка России»;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народов мира»;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4 «Духовная музыка»;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5 «Классическая музыка»;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6 «Современная музыкальная культура»;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7 «Музыка театра и кино»;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№ 8 «Музыка в жизни человека».</w:t>
      </w:r>
    </w:p>
    <w:p w:rsidR="00414324" w:rsidRPr="00EC2463" w:rsidRDefault="0023390C">
      <w:pPr>
        <w:autoSpaceDE w:val="0"/>
        <w:autoSpaceDN w:val="0"/>
        <w:spacing w:before="190"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«Музыка» предполагает активную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-культурную деятельность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дисциплинами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как «Изобразительное искусство», «Литературное чтение»,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346" w:after="0" w:line="283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proofErr w:type="spellStart"/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«МУЗЫКАЛЬНАЯ ГРАМОТА»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Тональность. Гамма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Интервалы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92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«НАРОДНАЯ МУЗЫКА РОССИИ»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народов России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Федерации. Жанры, интонации, музыкальные инструменты, музыканты-исполнители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КЛАССИЧЕСКАЯ МУЗЫКА</w:t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Композитор — исполнитель — слушатель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Кого называют композитором, исполнителем? Нужно ли учиться слушать музыку? Что </w:t>
      </w:r>
      <w:proofErr w:type="spellStart"/>
      <w:proofErr w:type="gram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значит«</w:t>
      </w:r>
      <w:proofErr w:type="gram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слушать музыку»? Концерт, концертный зал. Правила поведения в концертном зале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Вокальная музыка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Человеческий голос — самый совершенный инструмент. Бережное отношение к своему голосу.</w:t>
      </w:r>
    </w:p>
    <w:p w:rsidR="00414324" w:rsidRPr="00EC2463" w:rsidRDefault="0023390C">
      <w:pPr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Известные певцы. Жанры вокальной музыки: песни, вокализы, романсы, арии из опер. Кантата. Песня, романс, вокализ, кант.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Инструментальная музыка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Мастерство исполнителя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Программная музыка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Симфоническая музыка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композиторы-классики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отечественных композиторов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Европейские композиторы-классики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зарубежных композиторов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Музыкальные инструменты. Фортепиано.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1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инструменты. Флейта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Предки современной флейты. Легенда о нимфе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Музыка для флейты соло, флейты в сопровождении фортепиано, оркестра</w:t>
      </w:r>
    </w:p>
    <w:p w:rsidR="00414324" w:rsidRPr="00EC2463" w:rsidRDefault="0023390C">
      <w:pPr>
        <w:autoSpaceDE w:val="0"/>
        <w:autoSpaceDN w:val="0"/>
        <w:spacing w:before="190" w:after="0" w:line="271" w:lineRule="auto"/>
        <w:ind w:left="18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ДУХОВНАЯ МУЗЫКА</w:t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Искусство Русской православной церкви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414324" w:rsidRPr="00EC2463" w:rsidRDefault="0023390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и живопись, посвящённые святым. Образы Христа, Богородицы</w:t>
      </w:r>
    </w:p>
    <w:p w:rsidR="00414324" w:rsidRPr="00EC2463" w:rsidRDefault="002339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</w:t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МУЗЫКА ТЕАТРА И КИНО</w:t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Театр оперы и балета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музыкальных спектаклей. Балет. Опера. Солисты, хор, оркестр, дирижёр в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музыкальном спектакле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Балет. Хореография — искусство танца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Опера. Главные герои и номера оперного спектакля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Сюжет музыкального спектакля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2" w:after="0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Контрастные образы, лейтмотивы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Оперетта, мюзикл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Роджерса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Ф.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Лоу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414324" w:rsidRPr="00EC2463" w:rsidRDefault="002339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Кто создаёт музыкальный спектакль?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Профессии музыкального театра: дирижёр, режиссёр, оперные певцы, балерины и танцовщики, художники и т. д.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8" w:right="846" w:bottom="1440" w:left="666" w:header="720" w:footer="720" w:gutter="0"/>
          <w:cols w:space="720" w:equalWidth="0">
            <w:col w:w="10388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предметных.</w:t>
      </w:r>
    </w:p>
    <w:p w:rsidR="00414324" w:rsidRPr="00EC2463" w:rsidRDefault="002339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66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Гражданско-патриотического воспитания: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Духовно-нравственного воспитания: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Эстетического воспитания: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2" w:after="0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4324" w:rsidRPr="00EC2463" w:rsidRDefault="0023390C">
      <w:pPr>
        <w:autoSpaceDE w:val="0"/>
        <w:autoSpaceDN w:val="0"/>
        <w:spacing w:before="70" w:after="0" w:line="262" w:lineRule="auto"/>
        <w:ind w:left="180" w:right="259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414324" w:rsidRPr="00EC2463" w:rsidRDefault="002339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Овладение универсальными познавательными действиями.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действия: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предложенного учителем алгоритма;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исполнительских навыков;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причина — следствие);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классификации, сравнения, исследования);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получения информации;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Невербальная коммуникация: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эмоционально-образное содержание музыкального высказывания;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Вербальная коммуникация: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(сотрудничество):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14324" w:rsidRPr="00EC2463" w:rsidRDefault="0023390C">
      <w:pPr>
        <w:autoSpaceDE w:val="0"/>
        <w:autoSpaceDN w:val="0"/>
        <w:spacing w:before="70" w:after="0"/>
        <w:ind w:left="180" w:right="2304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Овладение универсальными регулятивными действиями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Самоорганизация: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14324" w:rsidRPr="00EC2463" w:rsidRDefault="0023390C">
      <w:pPr>
        <w:autoSpaceDE w:val="0"/>
        <w:autoSpaceDN w:val="0"/>
        <w:spacing w:before="72" w:after="0" w:line="271" w:lineRule="auto"/>
        <w:ind w:left="180" w:right="360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Самоконтроль: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414324" w:rsidRPr="00EC2463" w:rsidRDefault="0023390C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14324" w:rsidRPr="00EC2463" w:rsidRDefault="002339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14324" w:rsidRPr="00EC2463" w:rsidRDefault="0023390C">
      <w:pPr>
        <w:autoSpaceDE w:val="0"/>
        <w:autoSpaceDN w:val="0"/>
        <w:spacing w:before="166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14324" w:rsidRPr="00EC2463" w:rsidRDefault="002339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Обучающиеся, освоившие основную образовательную программу по предмету «Музыка»:</w:t>
      </w:r>
    </w:p>
    <w:p w:rsidR="00414324" w:rsidRPr="00EC2463" w:rsidRDefault="002339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сознательно стремятся к развитию своих музыкальных способностей;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умений: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92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«Народная музыка России»: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и называть знакомые народные музыкальные инструменты;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духовые, ударные, струнные;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«Музыкальная грамота»: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принципы развития: повтор, контраст, варьирование;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нотной записи в пределах певческого диапазона;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и создавать различные ритмические рисунки;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«Классическая музыка»: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исполнительский состав;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14324" w:rsidRPr="00EC2463" w:rsidRDefault="00414324">
      <w:pPr>
        <w:rPr>
          <w:rFonts w:ascii="Times New Roman" w:hAnsi="Times New Roman" w:cs="Times New Roman"/>
          <w:sz w:val="24"/>
          <w:szCs w:val="24"/>
          <w:lang w:val="ru-RU"/>
        </w:rPr>
        <w:sectPr w:rsidR="00414324" w:rsidRPr="00EC2463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14324" w:rsidRPr="00EC2463" w:rsidRDefault="00414324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14324" w:rsidRPr="00EC2463" w:rsidRDefault="0023390C">
      <w:pPr>
        <w:tabs>
          <w:tab w:val="left" w:pos="180"/>
        </w:tabs>
        <w:autoSpaceDE w:val="0"/>
        <w:autoSpaceDN w:val="0"/>
        <w:spacing w:after="0" w:line="28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музыкального образа;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14324" w:rsidRPr="00EC2463" w:rsidRDefault="002339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театра и кино»: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414324" w:rsidRPr="0023390C" w:rsidRDefault="0023390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«Духовная музыка»: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доступные образцы духовной музыки; </w:t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246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2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иозной традиции).</w:t>
      </w:r>
    </w:p>
    <w:p w:rsidR="00414324" w:rsidRPr="0023390C" w:rsidRDefault="00414324">
      <w:pPr>
        <w:rPr>
          <w:lang w:val="ru-RU"/>
        </w:rPr>
        <w:sectPr w:rsidR="00414324" w:rsidRPr="0023390C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14324" w:rsidRPr="0023390C" w:rsidRDefault="00414324">
      <w:pPr>
        <w:autoSpaceDE w:val="0"/>
        <w:autoSpaceDN w:val="0"/>
        <w:spacing w:after="64" w:line="220" w:lineRule="exact"/>
        <w:rPr>
          <w:lang w:val="ru-RU"/>
        </w:rPr>
      </w:pPr>
    </w:p>
    <w:p w:rsidR="00414324" w:rsidRPr="00403113" w:rsidRDefault="0023390C">
      <w:pPr>
        <w:autoSpaceDE w:val="0"/>
        <w:autoSpaceDN w:val="0"/>
        <w:spacing w:after="212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w w:val="97"/>
          <w:sz w:val="16"/>
        </w:rPr>
        <w:t xml:space="preserve">ТЕМАТИЧЕСКОЕ ПЛАНИРОВАНИЕ </w:t>
      </w:r>
      <w:r w:rsidR="0040311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3А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6"/>
        <w:gridCol w:w="1142"/>
        <w:gridCol w:w="434"/>
        <w:gridCol w:w="900"/>
        <w:gridCol w:w="930"/>
        <w:gridCol w:w="1078"/>
        <w:gridCol w:w="1036"/>
        <w:gridCol w:w="1118"/>
        <w:gridCol w:w="656"/>
        <w:gridCol w:w="1192"/>
        <w:gridCol w:w="1008"/>
        <w:gridCol w:w="5798"/>
      </w:tblGrid>
      <w:tr w:rsidR="00414324">
        <w:trPr>
          <w:trHeight w:hRule="exact" w:val="282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п/п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7" w:lineRule="auto"/>
              <w:ind w:left="58" w:right="224"/>
              <w:jc w:val="both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  <w:lang w:val="ru-RU"/>
              </w:rPr>
              <w:t>Наименование разделов и тем программы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часов</w:t>
            </w:r>
            <w:proofErr w:type="spellEnd"/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 xml:space="preserve">Репертуар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изучения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56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деятельности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Виды, формы контроля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Электронные (цифровые) образовательные ресурсы</w:t>
            </w:r>
          </w:p>
        </w:tc>
      </w:tr>
      <w:tr w:rsidR="00414324">
        <w:trPr>
          <w:trHeight w:hRule="exact" w:val="44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24" w:rsidRDefault="00414324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24" w:rsidRDefault="00414324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контрольные работы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практические работы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для слушания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для пения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музицирования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24" w:rsidRDefault="00414324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24" w:rsidRDefault="00414324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24" w:rsidRDefault="00414324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24" w:rsidRDefault="00414324"/>
        </w:tc>
      </w:tr>
      <w:tr w:rsidR="00414324">
        <w:trPr>
          <w:trHeight w:hRule="exact" w:val="284"/>
        </w:trPr>
        <w:tc>
          <w:tcPr>
            <w:tcW w:w="15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 xml:space="preserve"> Классическая музыка</w:t>
            </w:r>
          </w:p>
        </w:tc>
      </w:tr>
      <w:tr w:rsidR="00414324">
        <w:trPr>
          <w:trHeight w:hRule="exact" w:val="310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1.1.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50" w:lineRule="auto"/>
              <w:ind w:left="5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Композитор —исполнитель —слушатель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Э.григ "Утро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Муз.Л Турнина "Почемучки"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Е.Теличеева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"В нашем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оркестре"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390C">
              <w:rPr>
                <w:lang w:val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left="56" w:right="432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Просмотр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видеозаписи концерта.</w:t>
            </w:r>
          </w:p>
          <w:p w:rsidR="00414324" w:rsidRPr="0023390C" w:rsidRDefault="0023390C">
            <w:pPr>
              <w:autoSpaceDE w:val="0"/>
              <w:autoSpaceDN w:val="0"/>
              <w:spacing w:before="14" w:after="0" w:line="250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Слушание музыки, рассматривание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иллюстраций.</w:t>
            </w:r>
          </w:p>
          <w:p w:rsidR="00414324" w:rsidRPr="0023390C" w:rsidRDefault="0023390C">
            <w:pPr>
              <w:autoSpaceDE w:val="0"/>
              <w:autoSpaceDN w:val="0"/>
              <w:spacing w:before="14" w:after="0" w:line="245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Диалог с учителем по теме занятия.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45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«Я —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исполнитель».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Игра — имитация исполнительских движений. Игра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«Я — композитор»(сочинение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небольших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попевок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мелодических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фраз).;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http://www.creatingmusic.com/</w:t>
            </w:r>
          </w:p>
        </w:tc>
      </w:tr>
      <w:tr w:rsidR="00414324">
        <w:trPr>
          <w:trHeight w:hRule="exact" w:val="138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1.2.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Вокальная музыка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4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И.Дунаевский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"Песня 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Родине",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М.Глинка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Жавороноу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",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Г.Свиридов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"Романс".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left="56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Ю.Чичков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"Дружат музыка и дети"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Ю.Чичков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"Дружат музыка и дети"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3390C">
              <w:rPr>
                <w:lang w:val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жанрами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вокальной музыки.</w:t>
            </w:r>
          </w:p>
          <w:p w:rsidR="00414324" w:rsidRPr="0023390C" w:rsidRDefault="0023390C">
            <w:pPr>
              <w:autoSpaceDE w:val="0"/>
              <w:autoSpaceDN w:val="0"/>
              <w:spacing w:before="14" w:after="0" w:line="252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Слушание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вокальных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произведений композиторов-классиков.;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http://www.creatingmusic.com</w:t>
            </w:r>
          </w:p>
        </w:tc>
      </w:tr>
      <w:tr w:rsidR="00414324" w:rsidRPr="000400BC">
        <w:trPr>
          <w:trHeight w:hRule="exact" w:val="216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1.3.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45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Инструментальная музыка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6" w:after="0" w:line="252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Й.Гайдн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"Струнный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квартет",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И.Бах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Аллеманда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Ф.Лист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"Венгерская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рапсодия"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45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Муз.Л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Турнина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Почемучки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6" w:after="0" w:line="247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Ю.Чичков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"Дружат музыка и дети"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3390C">
              <w:rPr>
                <w:lang w:val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6" w:after="0" w:line="252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жанрами камерной инструментальной музыки. Слушание произведений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композиторов-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классиков.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комплекса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выразительных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средств. Описание своего впечатления от восприятия.;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6" w:after="0" w:line="245" w:lineRule="auto"/>
              <w:ind w:left="60" w:right="230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Российский общеобразовательный портал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music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resh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/</w:t>
            </w:r>
          </w:p>
        </w:tc>
      </w:tr>
      <w:tr w:rsidR="00414324" w:rsidRPr="000400BC">
        <w:trPr>
          <w:trHeight w:hRule="exact" w:val="155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1.4.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исполнителя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0" w:lineRule="auto"/>
              <w:ind w:left="60" w:right="288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С.Орехова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"Плясовая",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Н.Паганини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"Каприс"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left="56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Е.Зарицкая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"Я и солнышко"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jc w:val="center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Русская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нар.песня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"Я на горку шла"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3390C">
              <w:rPr>
                <w:lang w:val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54" w:lineRule="auto"/>
              <w:ind w:left="56"/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творчеством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выдающихся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исполнителей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классической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программ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афиш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консерватории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филармонии.;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 опрос;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left="60" w:right="230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Российский общеобразовательный портал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music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resh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/</w:t>
            </w:r>
          </w:p>
        </w:tc>
      </w:tr>
    </w:tbl>
    <w:p w:rsidR="00414324" w:rsidRPr="0023390C" w:rsidRDefault="00414324">
      <w:pPr>
        <w:autoSpaceDE w:val="0"/>
        <w:autoSpaceDN w:val="0"/>
        <w:spacing w:after="0" w:line="14" w:lineRule="exact"/>
        <w:rPr>
          <w:lang w:val="ru-RU"/>
        </w:rPr>
      </w:pPr>
    </w:p>
    <w:p w:rsidR="00414324" w:rsidRPr="0023390C" w:rsidRDefault="00414324">
      <w:pPr>
        <w:rPr>
          <w:lang w:val="ru-RU"/>
        </w:rPr>
        <w:sectPr w:rsidR="00414324" w:rsidRPr="0023390C">
          <w:pgSz w:w="16840" w:h="11900"/>
          <w:pgMar w:top="284" w:right="544" w:bottom="852" w:left="648" w:header="720" w:footer="720" w:gutter="0"/>
          <w:cols w:space="720" w:equalWidth="0">
            <w:col w:w="15648" w:space="0"/>
          </w:cols>
          <w:docGrid w:linePitch="360"/>
        </w:sectPr>
      </w:pPr>
    </w:p>
    <w:p w:rsidR="00414324" w:rsidRPr="0023390C" w:rsidRDefault="0041432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6"/>
        <w:gridCol w:w="1142"/>
        <w:gridCol w:w="434"/>
        <w:gridCol w:w="900"/>
        <w:gridCol w:w="930"/>
        <w:gridCol w:w="1078"/>
        <w:gridCol w:w="1036"/>
        <w:gridCol w:w="1118"/>
        <w:gridCol w:w="656"/>
        <w:gridCol w:w="1192"/>
        <w:gridCol w:w="1008"/>
        <w:gridCol w:w="5798"/>
      </w:tblGrid>
      <w:tr w:rsidR="00414324">
        <w:trPr>
          <w:trHeight w:hRule="exact" w:val="184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1.5.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45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Программная музыка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2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Э.Григ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пещере горного короля",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М.Глинка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"Жаворонок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Г.Струве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45" w:lineRule="auto"/>
              <w:jc w:val="center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Русская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нар.песня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"Я на горку шла"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3390C">
              <w:rPr>
                <w:lang w:val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2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Слушание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произведений программной музыки.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Обсуждение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музыкального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образа,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средств,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использованных композитором.;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http://www.creatingmusic.com/</w:t>
            </w:r>
          </w:p>
        </w:tc>
      </w:tr>
      <w:tr w:rsidR="00414324">
        <w:trPr>
          <w:trHeight w:hRule="exact" w:val="216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1.6.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left="5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Симфоническая музыка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В.Моцарт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"Рондо в турецком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стиле",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"Неаполитанский танец",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Китайский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танец" из балета "Щелкунчик",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М.Глинка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Увертюра из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оперы "Руслан и Людмила"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left="56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Г.Струве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Музыка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jc w:val="center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В.Моцарт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"Рондо в турецком стиле"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3390C">
              <w:rPr>
                <w:lang w:val="ru-RU"/>
              </w:rPr>
              <w:t>.10</w:t>
            </w:r>
          </w:p>
          <w:p w:rsidR="0023390C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3390C">
              <w:rPr>
                <w:lang w:val="ru-RU"/>
              </w:rPr>
              <w:t>.10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2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составом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симфонического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оркестра, группами инструментов.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на слух тембров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инструментов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симфонического оркестра.;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http://www.creatingmusic.com</w:t>
            </w:r>
          </w:p>
        </w:tc>
      </w:tr>
      <w:tr w:rsidR="00414324">
        <w:trPr>
          <w:trHeight w:hRule="exact" w:val="286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Итого по модулю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7</w:t>
            </w:r>
          </w:p>
        </w:tc>
        <w:tc>
          <w:tcPr>
            <w:tcW w:w="1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  <w:tr w:rsidR="00414324">
        <w:trPr>
          <w:trHeight w:hRule="exact" w:val="284"/>
        </w:trPr>
        <w:tc>
          <w:tcPr>
            <w:tcW w:w="15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Народная музыка России</w:t>
            </w:r>
          </w:p>
        </w:tc>
      </w:tr>
      <w:tr w:rsidR="00414324" w:rsidRPr="000400BC">
        <w:trPr>
          <w:trHeight w:hRule="exact" w:val="263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2.1.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Фольклор народов России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60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Хор "Девицы,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красавицы" из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оперы "Евгений Онегин",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right="432"/>
              <w:jc w:val="center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В.Локтев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"Песня 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России"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0" w:lineRule="auto"/>
              <w:ind w:left="60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Комаринская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 из "Детский альбом"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3390C">
              <w:rPr>
                <w:lang w:val="ru-RU"/>
              </w:rPr>
              <w:t>.10</w:t>
            </w:r>
          </w:p>
          <w:p w:rsidR="0023390C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3390C">
              <w:rPr>
                <w:lang w:val="ru-RU"/>
              </w:rPr>
              <w:t>.11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4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особенностями музыкального фольклора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различных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народностей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Российской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Федерации.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характерных черт, характеристика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типичных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элементов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музыкального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языка (ритм, лад, интонации).;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5" w:lineRule="auto"/>
              <w:ind w:left="60" w:right="230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Российский общеобразовательный портал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music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resh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</w:p>
        </w:tc>
      </w:tr>
      <w:tr w:rsidR="00414324">
        <w:trPr>
          <w:trHeight w:hRule="exact" w:val="284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модулю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1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  <w:tr w:rsidR="00414324">
        <w:trPr>
          <w:trHeight w:hRule="exact" w:val="282"/>
        </w:trPr>
        <w:tc>
          <w:tcPr>
            <w:tcW w:w="15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Духовная музыка</w:t>
            </w:r>
          </w:p>
        </w:tc>
      </w:tr>
      <w:tr w:rsidR="00414324" w:rsidRPr="000400BC">
        <w:trPr>
          <w:trHeight w:hRule="exact" w:val="206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3.1.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52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православной церкви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7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Д.Бортнянский "Духовный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концерт №34"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2" w:lineRule="auto"/>
              <w:ind w:left="56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"Был у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Христамладенца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сад"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Комаринская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3390C">
              <w:rPr>
                <w:lang w:val="ru-RU"/>
              </w:rPr>
              <w:t>.11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Разучивание,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исполнение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вокальных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произведений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религиозной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тематики,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сравнение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церковных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мелодий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 народных песен, мелодий светской музыки.;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left="60" w:right="230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Российский общеобразовательный портал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music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resh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</w:p>
        </w:tc>
      </w:tr>
      <w:tr w:rsidR="00414324">
        <w:trPr>
          <w:trHeight w:hRule="exact" w:val="286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модулю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1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  <w:tr w:rsidR="00414324" w:rsidRPr="000400BC">
        <w:trPr>
          <w:trHeight w:hRule="exact" w:val="262"/>
        </w:trPr>
        <w:tc>
          <w:tcPr>
            <w:tcW w:w="15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33" w:lineRule="auto"/>
              <w:ind w:left="5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Модуль 4. </w:t>
            </w:r>
            <w:r w:rsidRPr="0023390C"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  <w:lang w:val="ru-RU"/>
              </w:rPr>
              <w:t>Музыка театра и кино</w:t>
            </w:r>
          </w:p>
        </w:tc>
      </w:tr>
    </w:tbl>
    <w:p w:rsidR="00414324" w:rsidRPr="0023390C" w:rsidRDefault="00414324">
      <w:pPr>
        <w:autoSpaceDE w:val="0"/>
        <w:autoSpaceDN w:val="0"/>
        <w:spacing w:after="0" w:line="14" w:lineRule="exact"/>
        <w:rPr>
          <w:lang w:val="ru-RU"/>
        </w:rPr>
      </w:pPr>
    </w:p>
    <w:p w:rsidR="00414324" w:rsidRPr="0023390C" w:rsidRDefault="00414324">
      <w:pPr>
        <w:rPr>
          <w:lang w:val="ru-RU"/>
        </w:rPr>
        <w:sectPr w:rsidR="00414324" w:rsidRPr="0023390C">
          <w:pgSz w:w="16840" w:h="11900"/>
          <w:pgMar w:top="284" w:right="544" w:bottom="450" w:left="648" w:header="720" w:footer="720" w:gutter="0"/>
          <w:cols w:space="720" w:equalWidth="0">
            <w:col w:w="15648" w:space="0"/>
          </w:cols>
          <w:docGrid w:linePitch="360"/>
        </w:sectPr>
      </w:pPr>
    </w:p>
    <w:p w:rsidR="00414324" w:rsidRPr="0023390C" w:rsidRDefault="0041432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6"/>
        <w:gridCol w:w="1142"/>
        <w:gridCol w:w="434"/>
        <w:gridCol w:w="900"/>
        <w:gridCol w:w="930"/>
        <w:gridCol w:w="1078"/>
        <w:gridCol w:w="1036"/>
        <w:gridCol w:w="1118"/>
        <w:gridCol w:w="656"/>
        <w:gridCol w:w="1192"/>
        <w:gridCol w:w="1008"/>
        <w:gridCol w:w="5798"/>
      </w:tblGrid>
      <w:tr w:rsidR="00414324">
        <w:trPr>
          <w:trHeight w:hRule="exact" w:val="169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4.1.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45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Театр оперы и балета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4" w:lineRule="auto"/>
              <w:ind w:left="60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«Танец Феи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Драже» из балета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П.И.Чайковского«Щелкунчик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»,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Ж.Бизе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"Марш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Теодора" из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оперы "Кармен"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47" w:lineRule="auto"/>
              <w:ind w:left="56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Г.Гладков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"Песня 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волшебниках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А.Спадавеккиа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Добрый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жук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3390C">
              <w:rPr>
                <w:lang w:val="ru-RU"/>
              </w:rPr>
              <w:t>.11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2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со знаменитыми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музыкальными театрами.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Просмотр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фрагментов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спектаклей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комментариями учителя.;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http:/www.edu.ru/</w:t>
            </w:r>
          </w:p>
        </w:tc>
      </w:tr>
      <w:tr w:rsidR="00414324">
        <w:trPr>
          <w:trHeight w:hRule="exact" w:val="231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4.2.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Балет.</w:t>
            </w:r>
          </w:p>
          <w:p w:rsidR="00414324" w:rsidRDefault="0023390C">
            <w:pPr>
              <w:autoSpaceDE w:val="0"/>
              <w:autoSpaceDN w:val="0"/>
              <w:spacing w:before="16" w:after="0" w:line="245" w:lineRule="auto"/>
              <w:ind w:left="5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Хореография —искусство танца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2" w:lineRule="auto"/>
              <w:ind w:left="60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"Вальс" из балета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П.Чайковского</w:t>
            </w:r>
            <w:proofErr w:type="spellEnd"/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«Спящая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красавица»,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47" w:lineRule="auto"/>
              <w:ind w:left="56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Е.Птичкин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"Сказки гуляют по свету"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47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Е.Птичкин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"Сказки гуляют по свету"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390C">
              <w:rPr>
                <w:lang w:val="ru-RU"/>
              </w:rPr>
              <w:t>.12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F43BF">
              <w:rPr>
                <w:lang w:val="ru-RU"/>
              </w:rPr>
              <w:t>.12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Просмотр 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обсуждение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видеозаписей —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 несколькими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яркими сольными номерами 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сценами из балетов русских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композиторов.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0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Музыкальная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викторина на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знание балетной музыки.;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http:/www.edu.ru/</w:t>
            </w:r>
          </w:p>
        </w:tc>
      </w:tr>
      <w:tr w:rsidR="00414324">
        <w:trPr>
          <w:trHeight w:hRule="exact" w:val="169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4.3.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58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Опера. Главные герои и номера оперного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спектакля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"Военный марш"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50" w:lineRule="auto"/>
              <w:ind w:left="56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Ф. Шуберт, "Военный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марш"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Ф. Шуберт,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"Военный марш"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3390C">
              <w:rPr>
                <w:lang w:val="ru-RU"/>
              </w:rPr>
              <w:t>.12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DF43BF">
              <w:rPr>
                <w:lang w:val="ru-RU"/>
              </w:rPr>
              <w:t>.12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5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Слушание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фрагментов опер.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4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характера музыки сольной партии, роли 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выразительных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средств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оркестрового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сопровождения.;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http:/www.edu.ru/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https://dmsh1ku.ekb.muzkult.ru/media/2020/04/11/1252786648/Slushanie_muzy_ki_3_klass_1_urok.pdf</w:t>
            </w:r>
          </w:p>
        </w:tc>
      </w:tr>
      <w:tr w:rsidR="00414324" w:rsidRPr="000400BC">
        <w:trPr>
          <w:trHeight w:hRule="exact" w:val="142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4.4.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50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музыкального спектакля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А.Бородин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Оркестровое вступление к интродукции оперы "Князь Игорь"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Хор "Солнцу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красному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слава!" из оперы "Князь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Игорь"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60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Хор "Солнцу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красному слава!" из оперы "Князь Игорь"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3390C">
              <w:rPr>
                <w:lang w:val="ru-RU"/>
              </w:rPr>
              <w:t>.12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либретто,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структурой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музыкального спектакля.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47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Пересказ либретто изученных опер и балетов.;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5" w:lineRule="auto"/>
              <w:ind w:left="60" w:right="230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Российский общеобразовательный портал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music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resh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</w:p>
        </w:tc>
      </w:tr>
      <w:tr w:rsidR="00414324" w:rsidRPr="000400BC">
        <w:trPr>
          <w:trHeight w:hRule="exact" w:val="1538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4.5.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Оперетта, мюзикл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И.Штраус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"Вальс" из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оперетты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"Летучая мышь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52" w:lineRule="auto"/>
              <w:ind w:left="56"/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Номер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фильмамюзикла«Мэри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Поппинс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, до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свидания!»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брадобрей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52" w:lineRule="auto"/>
              <w:ind w:left="60" w:right="144"/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Номер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фильмамюзикла«Мэри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Поппинс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, до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свидания!»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брадобрей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».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F43BF">
              <w:rPr>
                <w:lang w:val="ru-RU"/>
              </w:rPr>
              <w:t>.01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DF43BF">
              <w:rPr>
                <w:lang w:val="ru-RU"/>
              </w:rPr>
              <w:t>.01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7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жанрами оперетты, мюзикла.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Слушание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фрагментов из оперетт, анализ характерных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особенностей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жанра.;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5" w:lineRule="auto"/>
              <w:ind w:left="60" w:right="230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Российский общеобразовательный портал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music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resh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</w:p>
        </w:tc>
      </w:tr>
      <w:tr w:rsidR="00414324" w:rsidRPr="000400BC">
        <w:trPr>
          <w:trHeight w:hRule="exact" w:val="1538"/>
        </w:trPr>
        <w:tc>
          <w:tcPr>
            <w:tcW w:w="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4.6.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7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Кто создаёт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музыкальный спектакль?</w:t>
            </w:r>
          </w:p>
        </w:tc>
        <w:tc>
          <w:tcPr>
            <w:tcW w:w="4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0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"Вальс цветов" из балета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"Щелкунчик"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7" w:lineRule="auto"/>
              <w:ind w:left="56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Е.Птичкин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"Сказки гуляют по свету"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7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Е.Птичкин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"Сказки гуляют по свету"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DF43BF">
              <w:rPr>
                <w:lang w:val="ru-RU"/>
              </w:rPr>
              <w:t>.01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2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Просмотр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фрагментов одного и того же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спектакля в разных постановках.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0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Обсуждение различий в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оформлении, режиссуре.;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414324">
            <w:pPr>
              <w:rPr>
                <w:lang w:val="ru-RU"/>
              </w:rPr>
            </w:pPr>
          </w:p>
        </w:tc>
        <w:tc>
          <w:tcPr>
            <w:tcW w:w="5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left="60" w:right="158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www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edu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/ </w:t>
            </w:r>
            <w:r w:rsidRPr="0023390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multiurok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files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priezientatsiia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baliet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i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chaikovskogho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spiashcha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html</w:t>
            </w:r>
          </w:p>
        </w:tc>
      </w:tr>
      <w:tr w:rsidR="00414324">
        <w:trPr>
          <w:trHeight w:hRule="exact" w:val="262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модулю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9</w:t>
            </w:r>
          </w:p>
        </w:tc>
        <w:tc>
          <w:tcPr>
            <w:tcW w:w="1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</w:tbl>
    <w:p w:rsidR="00414324" w:rsidRDefault="00414324">
      <w:pPr>
        <w:autoSpaceDE w:val="0"/>
        <w:autoSpaceDN w:val="0"/>
        <w:spacing w:after="0" w:line="14" w:lineRule="exact"/>
      </w:pPr>
    </w:p>
    <w:p w:rsidR="00414324" w:rsidRDefault="00414324">
      <w:pPr>
        <w:sectPr w:rsidR="00414324">
          <w:pgSz w:w="16840" w:h="11900"/>
          <w:pgMar w:top="284" w:right="544" w:bottom="418" w:left="648" w:header="720" w:footer="720" w:gutter="0"/>
          <w:cols w:space="720" w:equalWidth="0">
            <w:col w:w="15648" w:space="0"/>
          </w:cols>
          <w:docGrid w:linePitch="360"/>
        </w:sectPr>
      </w:pPr>
    </w:p>
    <w:p w:rsidR="00414324" w:rsidRDefault="0041432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6"/>
        <w:gridCol w:w="1142"/>
        <w:gridCol w:w="434"/>
        <w:gridCol w:w="900"/>
        <w:gridCol w:w="930"/>
        <w:gridCol w:w="1078"/>
        <w:gridCol w:w="1036"/>
        <w:gridCol w:w="1118"/>
        <w:gridCol w:w="656"/>
        <w:gridCol w:w="1192"/>
        <w:gridCol w:w="1008"/>
        <w:gridCol w:w="5798"/>
      </w:tblGrid>
      <w:tr w:rsidR="00414324">
        <w:trPr>
          <w:trHeight w:hRule="exact" w:val="284"/>
        </w:trPr>
        <w:tc>
          <w:tcPr>
            <w:tcW w:w="15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Классическая музыка</w:t>
            </w:r>
          </w:p>
        </w:tc>
      </w:tr>
      <w:tr w:rsidR="00414324">
        <w:trPr>
          <w:trHeight w:hRule="exact" w:val="4542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5.1.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7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композиторы-классики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60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М.И. Глинка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«Патетическое трио», «Вальс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Фантазия»,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сцены из оперы "Иван Сусанин"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56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М.Глинка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"Ария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И.Сусанина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 из оперы "Иван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Сусанин"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М.И. Глинка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«ВальсФантазия»,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B7D" w:rsidRDefault="00230B7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F43BF">
              <w:rPr>
                <w:lang w:val="ru-RU"/>
              </w:rPr>
              <w:t>.02</w:t>
            </w:r>
          </w:p>
          <w:p w:rsidR="00DF43BF" w:rsidRDefault="00230B7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F43BF">
              <w:rPr>
                <w:lang w:val="ru-RU"/>
              </w:rPr>
              <w:t>.02</w:t>
            </w:r>
          </w:p>
          <w:p w:rsidR="00DF43BF" w:rsidRDefault="00230B7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F43BF">
              <w:rPr>
                <w:lang w:val="ru-RU"/>
              </w:rPr>
              <w:t>.02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F43BF">
              <w:rPr>
                <w:lang w:val="ru-RU"/>
              </w:rPr>
              <w:t>.03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4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творчеством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выдающихся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композиторов, отдельными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фактами из их биографии.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30" w:lineRule="auto"/>
              <w:jc w:val="center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Слушание музыки.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Фрагменты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вокальных,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инструментальных, симфонических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сочинений. Круг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характерных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образов (картины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природы, народной жизни, истории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 т. д.).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Характеристика музыкальных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образов,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музыкально-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выразительных средств.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45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Наблюдение за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развитием музыки.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45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жанра, формы.;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http://www.myshared.ru/slide/424124</w:t>
            </w:r>
          </w:p>
        </w:tc>
      </w:tr>
      <w:tr w:rsidR="00414324">
        <w:trPr>
          <w:trHeight w:hRule="exact" w:val="4514"/>
        </w:trPr>
        <w:tc>
          <w:tcPr>
            <w:tcW w:w="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5.2.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7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Европейские композиторы-классики</w:t>
            </w:r>
          </w:p>
        </w:tc>
        <w:tc>
          <w:tcPr>
            <w:tcW w:w="4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right="144"/>
              <w:jc w:val="center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И.Бах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"Шутка" из сюиты №2.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7" w:lineRule="auto"/>
              <w:ind w:left="56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В.Моцарт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Волшебная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флейта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left="60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И.Бах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"Шутка" из сюиты №2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F43BF">
              <w:rPr>
                <w:lang w:val="ru-RU"/>
              </w:rPr>
              <w:t>.03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2" w:lineRule="auto"/>
              <w:ind w:left="56" w:right="28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творчеством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выдающихся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композиторов, отдельными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фактами из их биографии.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33" w:lineRule="auto"/>
              <w:jc w:val="center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Слушание музыки.</w:t>
            </w:r>
          </w:p>
          <w:p w:rsidR="00414324" w:rsidRPr="0023390C" w:rsidRDefault="0023390C">
            <w:pPr>
              <w:autoSpaceDE w:val="0"/>
              <w:autoSpaceDN w:val="0"/>
              <w:spacing w:before="14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Фрагменты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вокальных,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инструментальных, симфонических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сочинений. Круг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характерных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образов (картины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природы, народной жизни, истории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 т. д.).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Характеристика музыкальных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образов,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музыкально-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выразительных средств.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45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Наблюдение за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развитием музыки.</w:t>
            </w:r>
          </w:p>
          <w:p w:rsidR="00414324" w:rsidRPr="0023390C" w:rsidRDefault="0023390C">
            <w:pPr>
              <w:autoSpaceDE w:val="0"/>
              <w:autoSpaceDN w:val="0"/>
              <w:spacing w:before="14" w:after="0" w:line="245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жанра, формы.;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https://nsportal.ru/nachalnaya-shkola/muzyka/2016/05/30/prezentatsiya-velikiekompozitory-mira</w:t>
            </w:r>
          </w:p>
        </w:tc>
      </w:tr>
      <w:tr w:rsidR="00414324">
        <w:trPr>
          <w:trHeight w:hRule="exact" w:val="1360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5.3.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7" w:lineRule="auto"/>
              <w:ind w:left="58" w:right="31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Музыкальные инструменты. Фортепиано.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52" w:lineRule="auto"/>
              <w:ind w:left="60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П.Чайковский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"Концерт №1"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для фортепиано с оркестром",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С.Рахманинов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"Вокализ"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5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С.Рахманинов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Вокализ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С.Рахманинов "Вокализ"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F43BF">
              <w:rPr>
                <w:lang w:val="ru-RU"/>
              </w:rPr>
              <w:t>.04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2" w:after="0" w:line="247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многообразием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красок фортепиано.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52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Слушание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фортепианных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пьес в исполнении известных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пианистов.;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47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text=инструментальная%20музыка%203%20класс&amp;path=yandex_search&amp;parentreqid=1655887678405935-4385989895804008107-sas3-0940-afa-sas-l7-balancer-8080BAL-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1345&amp;from_type=vast&amp;filmId=12729610354490281503</w:t>
            </w:r>
          </w:p>
        </w:tc>
      </w:tr>
    </w:tbl>
    <w:p w:rsidR="00414324" w:rsidRDefault="00414324">
      <w:pPr>
        <w:autoSpaceDE w:val="0"/>
        <w:autoSpaceDN w:val="0"/>
        <w:spacing w:after="0" w:line="14" w:lineRule="exact"/>
      </w:pPr>
    </w:p>
    <w:p w:rsidR="00414324" w:rsidRDefault="00414324">
      <w:pPr>
        <w:sectPr w:rsidR="00414324">
          <w:pgSz w:w="16840" w:h="11900"/>
          <w:pgMar w:top="284" w:right="544" w:bottom="300" w:left="648" w:header="720" w:footer="720" w:gutter="0"/>
          <w:cols w:space="720" w:equalWidth="0">
            <w:col w:w="15648" w:space="0"/>
          </w:cols>
          <w:docGrid w:linePitch="360"/>
        </w:sectPr>
      </w:pPr>
    </w:p>
    <w:p w:rsidR="00414324" w:rsidRDefault="0041432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26"/>
        <w:gridCol w:w="1142"/>
        <w:gridCol w:w="434"/>
        <w:gridCol w:w="900"/>
        <w:gridCol w:w="930"/>
        <w:gridCol w:w="1078"/>
        <w:gridCol w:w="1036"/>
        <w:gridCol w:w="1118"/>
        <w:gridCol w:w="656"/>
        <w:gridCol w:w="1192"/>
        <w:gridCol w:w="1008"/>
        <w:gridCol w:w="5798"/>
      </w:tblGrid>
      <w:tr w:rsidR="00414324" w:rsidRPr="000400BC">
        <w:trPr>
          <w:trHeight w:hRule="exact" w:val="122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5.4.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45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Музыкальные инструменты.</w:t>
            </w:r>
          </w:p>
          <w:p w:rsidR="00414324" w:rsidRDefault="0023390C">
            <w:pPr>
              <w:autoSpaceDE w:val="0"/>
              <w:autoSpaceDN w:val="0"/>
              <w:spacing w:before="1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Флейта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45" w:lineRule="auto"/>
              <w:ind w:left="60" w:right="144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И.Бах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"Шутка" из сюиты №2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45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"С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друг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45" w:lineRule="auto"/>
              <w:ind w:left="60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И.Бах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"Шутка" из сюиты №2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DF43BF">
              <w:rPr>
                <w:lang w:val="ru-RU"/>
              </w:rPr>
              <w:t>.04</w:t>
            </w:r>
          </w:p>
          <w:p w:rsidR="00DF43BF" w:rsidRPr="0023390C" w:rsidRDefault="00230B7D">
            <w:pPr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4" w:lineRule="auto"/>
              <w:ind w:left="56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Знакомство с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внешним видом, устройством 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тембрами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классических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музыкальных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инструментов.;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52" w:lineRule="auto"/>
              <w:ind w:left="60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Самооценка с 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использованием«Оценочного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листа»;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0" w:after="0" w:line="233" w:lineRule="auto"/>
              <w:ind w:left="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www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myshared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ru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slide</w:t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/424124</w:t>
            </w:r>
          </w:p>
        </w:tc>
      </w:tr>
      <w:tr w:rsidR="00414324">
        <w:trPr>
          <w:trHeight w:hRule="exact" w:val="284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модулю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2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10</w:t>
            </w:r>
          </w:p>
        </w:tc>
        <w:tc>
          <w:tcPr>
            <w:tcW w:w="1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  <w:tr w:rsidR="00414324">
        <w:trPr>
          <w:trHeight w:hRule="exact" w:val="282"/>
        </w:trPr>
        <w:tc>
          <w:tcPr>
            <w:tcW w:w="15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3"/>
              </w:rPr>
              <w:t>Музыкальная грамота</w:t>
            </w:r>
          </w:p>
        </w:tc>
      </w:tr>
      <w:tr w:rsidR="00414324">
        <w:trPr>
          <w:trHeight w:hRule="exact" w:val="3106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6.1.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5" w:lineRule="auto"/>
              <w:ind w:left="5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Тональность. Гамма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33" w:lineRule="auto"/>
              <w:ind w:left="60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Бетховен Л.</w:t>
            </w:r>
          </w:p>
          <w:p w:rsidR="00414324" w:rsidRPr="0023390C" w:rsidRDefault="0023390C">
            <w:pPr>
              <w:autoSpaceDE w:val="0"/>
              <w:autoSpaceDN w:val="0"/>
              <w:spacing w:before="16" w:after="0" w:line="247" w:lineRule="auto"/>
              <w:ind w:left="60" w:right="144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«Крестьянский танец»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Гайдн И.</w:t>
            </w:r>
          </w:p>
          <w:p w:rsidR="00414324" w:rsidRDefault="0023390C">
            <w:pPr>
              <w:autoSpaceDE w:val="0"/>
              <w:autoSpaceDN w:val="0"/>
              <w:spacing w:before="1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Менуэт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"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5" w:lineRule="auto"/>
              <w:ind w:right="288"/>
              <w:jc w:val="center"/>
              <w:rPr>
                <w:lang w:val="ru-RU"/>
              </w:rPr>
            </w:pP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Г.Струве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"С нами друг"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47" w:lineRule="auto"/>
              <w:ind w:left="6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В.Косенко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Старинный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танец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»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0B7D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  <w:p w:rsidR="00DF43BF" w:rsidRDefault="00230B7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DF43BF">
              <w:rPr>
                <w:lang w:val="ru-RU"/>
              </w:rPr>
              <w:t>.05</w:t>
            </w:r>
          </w:p>
          <w:p w:rsidR="00DF43BF" w:rsidRPr="00DF43BF" w:rsidRDefault="00230B7D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DF43BF">
              <w:rPr>
                <w:lang w:val="ru-RU"/>
              </w:rPr>
              <w:t>.05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54" w:lineRule="auto"/>
              <w:ind w:left="56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Определение на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слух устойчивых звуков. Игра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«устой —</w:t>
            </w:r>
            <w:r w:rsidRPr="0023390C">
              <w:rPr>
                <w:lang w:val="ru-RU"/>
              </w:rPr>
              <w:br/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неустой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». Пение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упражнений —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гамм с названием нот,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прослеживание по нотам. Освоение понятия «тоника».</w:t>
            </w:r>
          </w:p>
          <w:p w:rsidR="00414324" w:rsidRDefault="0023390C">
            <w:pPr>
              <w:autoSpaceDE w:val="0"/>
              <w:autoSpaceDN w:val="0"/>
              <w:spacing w:before="16" w:after="0" w:line="254" w:lineRule="auto"/>
              <w:ind w:left="56" w:right="144"/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Упражнение на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допевание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неполной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музыкальной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фразы до </w:t>
            </w:r>
            <w:proofErr w:type="spellStart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тоники«Закончи</w:t>
            </w:r>
            <w:proofErr w:type="spellEnd"/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музыкальную </w:t>
            </w:r>
            <w:r w:rsidRPr="0023390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фразу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».;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3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http://www.myshared.ru/slide/424124</w:t>
            </w:r>
          </w:p>
        </w:tc>
      </w:tr>
      <w:tr w:rsidR="00414324">
        <w:trPr>
          <w:trHeight w:hRule="exact" w:val="1224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jc w:val="center"/>
              <w:rPr>
                <w:color w:val="FF0000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6.2.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ind w:left="58"/>
              <w:rPr>
                <w:color w:val="FF0000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Интервалы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ind w:left="62"/>
              <w:rPr>
                <w:color w:val="FF0000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ind w:left="56"/>
              <w:rPr>
                <w:color w:val="FF0000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ind w:left="60"/>
              <w:rPr>
                <w:color w:val="FF0000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ind w:left="60"/>
              <w:rPr>
                <w:color w:val="FF0000"/>
                <w:lang w:val="ru-RU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Чайковский П.</w:t>
            </w:r>
          </w:p>
          <w:p w:rsidR="00414324" w:rsidRPr="0035435E" w:rsidRDefault="0023390C">
            <w:pPr>
              <w:autoSpaceDE w:val="0"/>
              <w:autoSpaceDN w:val="0"/>
              <w:spacing w:before="14" w:after="0" w:line="252" w:lineRule="auto"/>
              <w:ind w:left="60" w:right="144"/>
              <w:rPr>
                <w:color w:val="FF0000"/>
                <w:lang w:val="ru-RU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 xml:space="preserve">«Немецкая </w:t>
            </w:r>
            <w:r w:rsidRPr="0035435E">
              <w:rPr>
                <w:color w:val="FF0000"/>
                <w:lang w:val="ru-RU"/>
              </w:rPr>
              <w:br/>
            </w: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песенка»,</w:t>
            </w:r>
            <w:r w:rsidRPr="0035435E">
              <w:rPr>
                <w:color w:val="FF0000"/>
                <w:lang w:val="ru-RU"/>
              </w:rPr>
              <w:br/>
            </w: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«Шарманщик поет»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45" w:lineRule="auto"/>
              <w:ind w:left="56" w:right="288"/>
              <w:rPr>
                <w:color w:val="FF0000"/>
                <w:lang w:val="ru-RU"/>
              </w:rPr>
            </w:pPr>
            <w:proofErr w:type="spell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Г.Струве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 xml:space="preserve"> "С нами друг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45" w:lineRule="auto"/>
              <w:ind w:right="432"/>
              <w:jc w:val="center"/>
              <w:rPr>
                <w:color w:val="FF0000"/>
              </w:rPr>
            </w:pPr>
            <w:proofErr w:type="spell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М.Глинка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 xml:space="preserve"> </w:t>
            </w:r>
            <w:r w:rsidRPr="0035435E">
              <w:rPr>
                <w:color w:val="FF0000"/>
              </w:rPr>
              <w:br/>
            </w: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"</w:t>
            </w:r>
            <w:proofErr w:type="spell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Полька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"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DF43BF">
            <w:pPr>
              <w:rPr>
                <w:color w:val="FF0000"/>
                <w:lang w:val="ru-RU"/>
              </w:rPr>
            </w:pPr>
            <w:r w:rsidRPr="0035435E">
              <w:rPr>
                <w:color w:val="FF0000"/>
                <w:lang w:val="ru-RU"/>
              </w:rPr>
              <w:t>18.05</w:t>
            </w:r>
          </w:p>
          <w:p w:rsidR="00DF43BF" w:rsidRPr="0035435E" w:rsidRDefault="00DF43BF">
            <w:pPr>
              <w:rPr>
                <w:color w:val="FF0000"/>
                <w:lang w:val="ru-RU"/>
              </w:rPr>
            </w:pPr>
            <w:r w:rsidRPr="0035435E">
              <w:rPr>
                <w:color w:val="FF0000"/>
                <w:lang w:val="ru-RU"/>
              </w:rPr>
              <w:t>25.05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45" w:lineRule="auto"/>
              <w:ind w:left="56"/>
              <w:rPr>
                <w:color w:val="FF0000"/>
                <w:lang w:val="ru-RU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 xml:space="preserve">Освоение </w:t>
            </w:r>
            <w:proofErr w:type="spellStart"/>
            <w:proofErr w:type="gram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понятия«</w:t>
            </w:r>
            <w:proofErr w:type="gram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интервал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».</w:t>
            </w:r>
          </w:p>
          <w:p w:rsidR="00414324" w:rsidRPr="0035435E" w:rsidRDefault="0023390C">
            <w:pPr>
              <w:autoSpaceDE w:val="0"/>
              <w:autoSpaceDN w:val="0"/>
              <w:spacing w:before="16" w:after="0" w:line="252" w:lineRule="auto"/>
              <w:ind w:left="56"/>
              <w:rPr>
                <w:color w:val="FF0000"/>
                <w:lang w:val="ru-RU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 xml:space="preserve">Анализ </w:t>
            </w:r>
            <w:r w:rsidRPr="0035435E">
              <w:rPr>
                <w:color w:val="FF0000"/>
                <w:lang w:val="ru-RU"/>
              </w:rPr>
              <w:br/>
            </w:r>
            <w:proofErr w:type="spell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ступеневого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 xml:space="preserve"> </w:t>
            </w:r>
            <w:r w:rsidRPr="0035435E">
              <w:rPr>
                <w:color w:val="FF0000"/>
                <w:lang w:val="ru-RU"/>
              </w:rPr>
              <w:br/>
            </w: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  <w:lang w:val="ru-RU"/>
              </w:rPr>
              <w:t>состава мажорной и минорной гаммы (тон-полутон).;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jc w:val="center"/>
              <w:rPr>
                <w:color w:val="FF0000"/>
              </w:rPr>
            </w:pPr>
            <w:proofErr w:type="spell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Устный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 xml:space="preserve"> </w:t>
            </w:r>
            <w:proofErr w:type="spellStart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опрос</w:t>
            </w:r>
            <w:proofErr w:type="spellEnd"/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;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35435E" w:rsidRDefault="0023390C">
            <w:pPr>
              <w:autoSpaceDE w:val="0"/>
              <w:autoSpaceDN w:val="0"/>
              <w:spacing w:before="60" w:after="0" w:line="233" w:lineRule="auto"/>
              <w:ind w:left="60"/>
              <w:rPr>
                <w:color w:val="FF0000"/>
              </w:rPr>
            </w:pPr>
            <w:r w:rsidRPr="0035435E">
              <w:rPr>
                <w:rFonts w:ascii="Times New Roman" w:eastAsia="Times New Roman" w:hAnsi="Times New Roman"/>
                <w:color w:val="FF0000"/>
                <w:w w:val="97"/>
                <w:sz w:val="13"/>
              </w:rPr>
              <w:t>http://www.myshared.ru/slide/424124</w:t>
            </w:r>
          </w:p>
        </w:tc>
      </w:tr>
      <w:tr w:rsidR="00414324">
        <w:trPr>
          <w:trHeight w:hRule="exact" w:val="282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Итого по модулю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0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5</w:t>
            </w:r>
          </w:p>
        </w:tc>
        <w:tc>
          <w:tcPr>
            <w:tcW w:w="1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  <w:tr w:rsidR="00414324">
        <w:trPr>
          <w:trHeight w:hRule="exact" w:val="578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Pr="0023390C" w:rsidRDefault="0023390C">
            <w:pPr>
              <w:autoSpaceDE w:val="0"/>
              <w:autoSpaceDN w:val="0"/>
              <w:spacing w:before="64" w:after="0" w:line="247" w:lineRule="auto"/>
              <w:ind w:left="58"/>
              <w:rPr>
                <w:lang w:val="ru-RU"/>
              </w:rPr>
            </w:pP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 xml:space="preserve">ОБЩЕЕ КОЛИЧЕСТВО ЧАСОВ ПО </w:t>
            </w:r>
            <w:r w:rsidRPr="0023390C">
              <w:rPr>
                <w:lang w:val="ru-RU"/>
              </w:rPr>
              <w:br/>
            </w:r>
            <w:r w:rsidRPr="0023390C">
              <w:rPr>
                <w:rFonts w:ascii="Times New Roman" w:eastAsia="Times New Roman" w:hAnsi="Times New Roman"/>
                <w:color w:val="000000"/>
                <w:w w:val="97"/>
                <w:sz w:val="13"/>
                <w:lang w:val="ru-RU"/>
              </w:rPr>
              <w:t>ПРОГРАММЕ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35435E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23390C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3"/>
              </w:rPr>
              <w:t>0</w:t>
            </w:r>
          </w:p>
        </w:tc>
        <w:tc>
          <w:tcPr>
            <w:tcW w:w="11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324" w:rsidRDefault="00414324"/>
        </w:tc>
      </w:tr>
    </w:tbl>
    <w:p w:rsidR="00414324" w:rsidRDefault="00414324">
      <w:pPr>
        <w:autoSpaceDE w:val="0"/>
        <w:autoSpaceDN w:val="0"/>
        <w:spacing w:after="0" w:line="14" w:lineRule="exact"/>
      </w:pPr>
    </w:p>
    <w:p w:rsidR="00403113" w:rsidRDefault="00403113"/>
    <w:p w:rsidR="00403113" w:rsidRPr="00403113" w:rsidRDefault="00403113" w:rsidP="00403113"/>
    <w:p w:rsidR="00403113" w:rsidRPr="00403113" w:rsidRDefault="00403113" w:rsidP="00403113">
      <w:pPr>
        <w:rPr>
          <w:lang w:val="ru-RU"/>
        </w:rPr>
      </w:pPr>
    </w:p>
    <w:p w:rsidR="00403113" w:rsidRPr="00403113" w:rsidRDefault="00403113" w:rsidP="00403113">
      <w:pPr>
        <w:rPr>
          <w:lang w:val="ru-RU"/>
        </w:rPr>
      </w:pPr>
    </w:p>
    <w:p w:rsidR="00414324" w:rsidRPr="00403113" w:rsidRDefault="00414324" w:rsidP="00403113">
      <w:pPr>
        <w:rPr>
          <w:lang w:val="ru-RU"/>
        </w:rPr>
        <w:sectPr w:rsidR="00414324" w:rsidRPr="00403113">
          <w:pgSz w:w="16840" w:h="11900"/>
          <w:pgMar w:top="284" w:right="544" w:bottom="1440" w:left="648" w:header="720" w:footer="720" w:gutter="0"/>
          <w:cols w:space="720" w:equalWidth="0">
            <w:col w:w="15648" w:space="0"/>
          </w:cols>
          <w:docGrid w:linePitch="360"/>
        </w:sectPr>
      </w:pPr>
    </w:p>
    <w:p w:rsidR="00414324" w:rsidRPr="00403113" w:rsidRDefault="00414324">
      <w:pPr>
        <w:autoSpaceDE w:val="0"/>
        <w:autoSpaceDN w:val="0"/>
        <w:spacing w:after="78" w:line="220" w:lineRule="exact"/>
        <w:rPr>
          <w:lang w:val="ru-RU"/>
        </w:rPr>
      </w:pPr>
    </w:p>
    <w:p w:rsidR="00990242" w:rsidRPr="00990242" w:rsidRDefault="00990242" w:rsidP="00990242">
      <w:pPr>
        <w:autoSpaceDE w:val="0"/>
        <w:autoSpaceDN w:val="0"/>
        <w:spacing w:after="0" w:line="230" w:lineRule="auto"/>
        <w:rPr>
          <w:lang w:val="ru-RU"/>
        </w:rPr>
      </w:pPr>
      <w:r w:rsidRPr="009902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90242" w:rsidRPr="00990242" w:rsidRDefault="00990242" w:rsidP="00990242">
      <w:pPr>
        <w:autoSpaceDE w:val="0"/>
        <w:autoSpaceDN w:val="0"/>
        <w:spacing w:before="346" w:after="0" w:line="230" w:lineRule="auto"/>
        <w:rPr>
          <w:lang w:val="ru-RU"/>
        </w:rPr>
      </w:pPr>
      <w:r w:rsidRPr="0099024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90242" w:rsidRPr="0023390C" w:rsidRDefault="00990242" w:rsidP="00990242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Музыка (в 1 части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). 3 класс /</w:t>
      </w:r>
      <w:proofErr w:type="spellStart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</w:t>
      </w:r>
      <w:proofErr w:type="spellStart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Кичак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 Т.Н., ООО «ДРОФА»; АО «Издательство Просвещение»; </w:t>
      </w:r>
      <w:r w:rsidRPr="0023390C">
        <w:rPr>
          <w:lang w:val="ru-RU"/>
        </w:rPr>
        <w:br/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90242" w:rsidRPr="0023390C" w:rsidRDefault="00990242" w:rsidP="00990242">
      <w:pPr>
        <w:autoSpaceDE w:val="0"/>
        <w:autoSpaceDN w:val="0"/>
        <w:spacing w:before="262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90242" w:rsidRPr="0023390C" w:rsidRDefault="00990242" w:rsidP="00990242">
      <w:pPr>
        <w:autoSpaceDE w:val="0"/>
        <w:autoSpaceDN w:val="0"/>
        <w:spacing w:before="166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Программа начального общего образования по музыке. </w:t>
      </w:r>
    </w:p>
    <w:p w:rsidR="00990242" w:rsidRPr="0023390C" w:rsidRDefault="00990242" w:rsidP="00990242">
      <w:pPr>
        <w:autoSpaceDE w:val="0"/>
        <w:autoSpaceDN w:val="0"/>
        <w:spacing w:before="70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2. Сборники песен и хоров. </w:t>
      </w:r>
    </w:p>
    <w:p w:rsidR="00990242" w:rsidRPr="0023390C" w:rsidRDefault="00990242" w:rsidP="00990242">
      <w:pPr>
        <w:autoSpaceDE w:val="0"/>
        <w:autoSpaceDN w:val="0"/>
        <w:spacing w:before="72" w:after="0" w:line="262" w:lineRule="auto"/>
        <w:ind w:right="3024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пособия (рекомендации к проведению уроков музыки). 4. Книги о музыке и музыкантах. </w:t>
      </w:r>
    </w:p>
    <w:p w:rsidR="00990242" w:rsidRPr="0023390C" w:rsidRDefault="00990242" w:rsidP="00990242">
      <w:pPr>
        <w:autoSpaceDE w:val="0"/>
        <w:autoSpaceDN w:val="0"/>
        <w:spacing w:before="70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5. Научно-популярная литература по искусству </w:t>
      </w:r>
    </w:p>
    <w:p w:rsidR="00990242" w:rsidRPr="0023390C" w:rsidRDefault="00990242" w:rsidP="00990242">
      <w:pPr>
        <w:autoSpaceDE w:val="0"/>
        <w:autoSpaceDN w:val="0"/>
        <w:spacing w:before="262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90242" w:rsidRPr="0023390C" w:rsidRDefault="00990242" w:rsidP="00990242">
      <w:pPr>
        <w:autoSpaceDE w:val="0"/>
        <w:autoSpaceDN w:val="0"/>
        <w:spacing w:before="166" w:after="0" w:line="271" w:lineRule="auto"/>
        <w:ind w:right="4176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/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3390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dir</w:t>
      </w:r>
      <w:proofErr w:type="spellEnd"/>
    </w:p>
    <w:p w:rsidR="00414324" w:rsidRPr="00990242" w:rsidRDefault="00990242" w:rsidP="00990242">
      <w:pPr>
        <w:rPr>
          <w:lang w:val="ru-RU"/>
        </w:rPr>
        <w:sectPr w:rsidR="00414324" w:rsidRPr="0099024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notes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3390C">
        <w:rPr>
          <w:lang w:val="ru-RU"/>
        </w:rPr>
        <w:br/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453</w:t>
      </w:r>
    </w:p>
    <w:p w:rsidR="00414324" w:rsidRPr="00990242" w:rsidRDefault="00414324">
      <w:pPr>
        <w:autoSpaceDE w:val="0"/>
        <w:autoSpaceDN w:val="0"/>
        <w:spacing w:after="78" w:line="220" w:lineRule="exact"/>
        <w:rPr>
          <w:lang w:val="ru-RU"/>
        </w:rPr>
      </w:pPr>
    </w:p>
    <w:p w:rsidR="00414324" w:rsidRPr="0023390C" w:rsidRDefault="0023390C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14324" w:rsidRPr="0023390C" w:rsidRDefault="00414324">
      <w:pPr>
        <w:rPr>
          <w:lang w:val="ru-RU"/>
        </w:rPr>
        <w:sectPr w:rsidR="00414324" w:rsidRPr="0023390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4324" w:rsidRPr="0023390C" w:rsidRDefault="00414324">
      <w:pPr>
        <w:autoSpaceDE w:val="0"/>
        <w:autoSpaceDN w:val="0"/>
        <w:spacing w:after="78" w:line="220" w:lineRule="exact"/>
        <w:rPr>
          <w:lang w:val="ru-RU"/>
        </w:rPr>
      </w:pPr>
    </w:p>
    <w:p w:rsidR="00414324" w:rsidRPr="0023390C" w:rsidRDefault="0023390C">
      <w:pPr>
        <w:autoSpaceDE w:val="0"/>
        <w:autoSpaceDN w:val="0"/>
        <w:spacing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14324" w:rsidRPr="0023390C" w:rsidRDefault="0023390C">
      <w:pPr>
        <w:autoSpaceDE w:val="0"/>
        <w:autoSpaceDN w:val="0"/>
        <w:spacing w:before="346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14324" w:rsidRPr="0023390C" w:rsidRDefault="0023390C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</w:t>
      </w:r>
      <w:proofErr w:type="spellStart"/>
      <w:proofErr w:type="gramStart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композиторов.Изображения</w:t>
      </w:r>
      <w:proofErr w:type="spellEnd"/>
      <w:proofErr w:type="gramEnd"/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музыкантов, играющих на различных инструментах. Фотографии и репродукции картин крупнейших центров мировой музыкальной культуры.</w:t>
      </w:r>
    </w:p>
    <w:p w:rsidR="00414324" w:rsidRPr="0023390C" w:rsidRDefault="0023390C">
      <w:pPr>
        <w:autoSpaceDE w:val="0"/>
        <w:autoSpaceDN w:val="0"/>
        <w:spacing w:before="262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14324" w:rsidRPr="0023390C" w:rsidRDefault="0023390C">
      <w:pPr>
        <w:autoSpaceDE w:val="0"/>
        <w:autoSpaceDN w:val="0"/>
        <w:spacing w:before="166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414324" w:rsidRPr="0023390C" w:rsidRDefault="0023390C">
      <w:pPr>
        <w:autoSpaceDE w:val="0"/>
        <w:autoSpaceDN w:val="0"/>
        <w:spacing w:before="70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Пианино.</w:t>
      </w:r>
    </w:p>
    <w:p w:rsidR="00414324" w:rsidRPr="0023390C" w:rsidRDefault="0023390C">
      <w:pPr>
        <w:autoSpaceDE w:val="0"/>
        <w:autoSpaceDN w:val="0"/>
        <w:spacing w:before="70" w:after="0" w:line="230" w:lineRule="auto"/>
        <w:rPr>
          <w:lang w:val="ru-RU"/>
        </w:rPr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>Телевизор.</w:t>
      </w:r>
    </w:p>
    <w:p w:rsidR="00414324" w:rsidRDefault="0023390C">
      <w:pPr>
        <w:autoSpaceDE w:val="0"/>
        <w:autoSpaceDN w:val="0"/>
        <w:spacing w:before="72" w:after="0" w:line="262" w:lineRule="auto"/>
        <w:ind w:right="5904"/>
      </w:pPr>
      <w:r w:rsidRPr="0023390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Аудиозаписи и фонохрестоматии по музыке. </w:t>
      </w:r>
      <w:r w:rsidRPr="0023390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414324" w:rsidRDefault="00414324">
      <w:pPr>
        <w:sectPr w:rsidR="0041432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3390C" w:rsidRDefault="0023390C"/>
    <w:sectPr w:rsidR="0023390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1E9F"/>
    <w:rsid w:val="00034616"/>
    <w:rsid w:val="000400BC"/>
    <w:rsid w:val="0006063C"/>
    <w:rsid w:val="0015074B"/>
    <w:rsid w:val="001914EE"/>
    <w:rsid w:val="00230B7D"/>
    <w:rsid w:val="0023390C"/>
    <w:rsid w:val="0029639D"/>
    <w:rsid w:val="002D5D69"/>
    <w:rsid w:val="00326F90"/>
    <w:rsid w:val="0035435E"/>
    <w:rsid w:val="003E33E6"/>
    <w:rsid w:val="00403113"/>
    <w:rsid w:val="00414324"/>
    <w:rsid w:val="00541120"/>
    <w:rsid w:val="00655BF2"/>
    <w:rsid w:val="00696BEF"/>
    <w:rsid w:val="006F6EB1"/>
    <w:rsid w:val="007B11E9"/>
    <w:rsid w:val="007B1586"/>
    <w:rsid w:val="00811A14"/>
    <w:rsid w:val="00862B54"/>
    <w:rsid w:val="00990242"/>
    <w:rsid w:val="00AA107D"/>
    <w:rsid w:val="00AA1D8D"/>
    <w:rsid w:val="00B47730"/>
    <w:rsid w:val="00B7517F"/>
    <w:rsid w:val="00C23273"/>
    <w:rsid w:val="00C815A4"/>
    <w:rsid w:val="00CB0664"/>
    <w:rsid w:val="00CF3038"/>
    <w:rsid w:val="00DF43BF"/>
    <w:rsid w:val="00E61E37"/>
    <w:rsid w:val="00EC2463"/>
    <w:rsid w:val="00EF5683"/>
    <w:rsid w:val="00F83B03"/>
    <w:rsid w:val="00FC693F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A2C6E87-4884-40CE-95A5-A4E921C6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CD583-F79B-4E68-9C06-51F47D48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5318</Words>
  <Characters>30317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</cp:lastModifiedBy>
  <cp:revision>29</cp:revision>
  <dcterms:created xsi:type="dcterms:W3CDTF">2013-12-23T23:15:00Z</dcterms:created>
  <dcterms:modified xsi:type="dcterms:W3CDTF">2024-10-31T09:15:00Z</dcterms:modified>
  <cp:category/>
</cp:coreProperties>
</file>