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FE" w:rsidRDefault="001012FE">
      <w:pPr>
        <w:autoSpaceDE w:val="0"/>
        <w:autoSpaceDN w:val="0"/>
        <w:spacing w:after="78" w:line="220" w:lineRule="exact"/>
      </w:pPr>
    </w:p>
    <w:p w:rsidR="003807E7" w:rsidRDefault="003807E7" w:rsidP="00451F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012FE" w:rsidRPr="00E549EC" w:rsidRDefault="009C6F78">
      <w:pPr>
        <w:autoSpaceDE w:val="0"/>
        <w:autoSpaceDN w:val="0"/>
        <w:spacing w:after="78" w:line="220" w:lineRule="exact"/>
        <w:rPr>
          <w:lang w:val="ru-RU"/>
        </w:rPr>
      </w:pPr>
      <w:r w:rsidRPr="009C6F78">
        <w:rPr>
          <w:noProof/>
          <w:lang w:val="ru-RU" w:eastAsia="ru-RU"/>
        </w:rPr>
        <w:drawing>
          <wp:inline distT="0" distB="0" distL="0" distR="0">
            <wp:extent cx="6720840" cy="9238070"/>
            <wp:effectExtent l="0" t="0" r="3810" b="1270"/>
            <wp:docPr id="2" name="Рисунок 2" descr="D:\Users\Я\Desktop\скан24г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Я\Desktop\скан24г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2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F78">
        <w:rPr>
          <w:noProof/>
          <w:lang w:val="ru-RU" w:eastAsia="ru-RU"/>
        </w:rPr>
        <w:drawing>
          <wp:inline distT="0" distB="0" distL="0" distR="0">
            <wp:extent cx="6720840" cy="9238070"/>
            <wp:effectExtent l="0" t="0" r="3810" b="1270"/>
            <wp:docPr id="1" name="Рисунок 1" descr="D:\Users\Я\Desktop\скан24г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Я\Desktop\скан24г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2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5D" w:rsidRDefault="00421C5D" w:rsidP="00BD470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421C5D" w:rsidRDefault="00421C5D" w:rsidP="00BD470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21C5D" w:rsidRDefault="009C6F78" w:rsidP="00BD470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C6F78"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lastRenderedPageBreak/>
        <w:drawing>
          <wp:inline distT="0" distB="0" distL="0" distR="0">
            <wp:extent cx="6720775" cy="10115550"/>
            <wp:effectExtent l="0" t="0" r="4445" b="0"/>
            <wp:docPr id="3" name="Рисунок 3" descr="D:\Users\Я\Desktop\скан24г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Я\Desktop\скан24г\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260" cy="1012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5D" w:rsidRDefault="00421C5D" w:rsidP="00BD470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21C5D" w:rsidRDefault="00421C5D" w:rsidP="00BD4700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012FE" w:rsidRPr="00E549EC" w:rsidRDefault="00E549EC" w:rsidP="0040768B">
      <w:pPr>
        <w:autoSpaceDE w:val="0"/>
        <w:autoSpaceDN w:val="0"/>
        <w:spacing w:after="0" w:line="230" w:lineRule="auto"/>
        <w:jc w:val="center"/>
        <w:rPr>
          <w:lang w:val="ru-RU"/>
        </w:rPr>
      </w:pPr>
      <w:bookmarkStart w:id="0" w:name="_GoBack"/>
      <w:bookmarkEnd w:id="0"/>
      <w:r w:rsidRPr="00E549E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012FE" w:rsidRPr="00E63CAC" w:rsidRDefault="00E549EC">
      <w:pPr>
        <w:autoSpaceDE w:val="0"/>
        <w:autoSpaceDN w:val="0"/>
        <w:spacing w:before="346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1012FE" w:rsidRPr="00E63CAC" w:rsidRDefault="00E549E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«МУЗЫКА»</w:t>
      </w:r>
    </w:p>
    <w:p w:rsidR="001012FE" w:rsidRPr="00E63CAC" w:rsidRDefault="00E549EC">
      <w:pPr>
        <w:autoSpaceDE w:val="0"/>
        <w:autoSpaceDN w:val="0"/>
        <w:spacing w:before="166" w:after="0" w:line="271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1012FE" w:rsidRPr="00E63CAC" w:rsidRDefault="00E549EC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012FE" w:rsidRPr="00E63CAC" w:rsidRDefault="00E549EC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1012FE" w:rsidRPr="00E63CAC" w:rsidRDefault="00E549EC">
      <w:pPr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1012FE" w:rsidRPr="00E63CAC" w:rsidRDefault="00E549EC">
      <w:pPr>
        <w:autoSpaceDE w:val="0"/>
        <w:autoSpaceDN w:val="0"/>
        <w:spacing w:before="72" w:after="0" w:line="28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Медушевский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1012FE" w:rsidRPr="00E63CAC" w:rsidRDefault="00E549EC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D629C2" w:rsidRPr="00E63CAC" w:rsidRDefault="00E549EC" w:rsidP="00D629C2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</w:t>
      </w:r>
      <w:r w:rsidR="00D629C2"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освоение жанровых особенностей.</w:t>
      </w:r>
    </w:p>
    <w:p w:rsidR="004B005F" w:rsidRPr="00E63CAC" w:rsidRDefault="004B005F" w:rsidP="00D629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29C2" w:rsidRPr="00E63CAC" w:rsidRDefault="00D629C2" w:rsidP="00D629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данном классе есть обучающиеся   с ОВЗ, поэтому программа разработана для образования   обучающихся с ЗПР (вариант 7,2 2 класс), достигших к моменту поступления в школу уровня психофизического развития, близкого возрастной норме, позволяющего получить Основное общее образование, полностью соответствующие по итоговым достижениям к моменту завершения обучения образованию обучающихся, не имеющих ограничений по возможностям здоровья, в те же </w:t>
      </w:r>
      <w:r w:rsidR="004B005F" w:rsidRPr="00E63CAC">
        <w:rPr>
          <w:rFonts w:ascii="Times New Roman" w:hAnsi="Times New Roman" w:cs="Times New Roman"/>
          <w:sz w:val="24"/>
          <w:szCs w:val="24"/>
          <w:lang w:val="ru-RU"/>
        </w:rPr>
        <w:t>сроки. Одним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 xml:space="preserve"> из важнейших условий является устойчивость форм адаптивного поведения.</w:t>
      </w:r>
    </w:p>
    <w:p w:rsidR="004B005F" w:rsidRPr="00E63CAC" w:rsidRDefault="004B005F" w:rsidP="00D629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2 класса (1 час в неделю). Программа рассчитана на 34 часа.</w:t>
      </w:r>
    </w:p>
    <w:p w:rsidR="00D629C2" w:rsidRPr="00E63CAC" w:rsidRDefault="00D629C2" w:rsidP="00D629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1012FE" w:rsidP="00D629C2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2FE" w:rsidRPr="00E63CAC" w:rsidRDefault="00E549E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 ЗАДАЧИ ИЗУЧЕНИЯ УЧЕБНОГО ПРЕДМЕТА «МУЗЫКА»</w:t>
      </w:r>
    </w:p>
    <w:p w:rsidR="001012FE" w:rsidRPr="00E63CAC" w:rsidRDefault="00E549EC">
      <w:pPr>
        <w:autoSpaceDE w:val="0"/>
        <w:autoSpaceDN w:val="0"/>
        <w:spacing w:before="166" w:after="0" w:line="271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самоценности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012FE" w:rsidRPr="00E63CAC" w:rsidRDefault="00E549EC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направлениям: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12FE" w:rsidRPr="00E63CAC" w:rsidRDefault="00E549EC">
      <w:pPr>
        <w:autoSpaceDE w:val="0"/>
        <w:autoSpaceDN w:val="0"/>
        <w:spacing w:before="70" w:after="0" w:line="262" w:lineRule="auto"/>
        <w:ind w:left="18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Важнейшими задачами в начальной школе являются: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12FE" w:rsidRPr="00E63CAC" w:rsidRDefault="00E549EC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1012FE" w:rsidRPr="00E63CAC" w:rsidRDefault="00E549EC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Слушание (воспитание грамотного слушателя);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Исполнение (пение, игра на доступных музыкальных инструментах);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Сочинение (элементы импровизации, композиции, аранжировки);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д) Исследовательские и творческие проекты.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1012FE" w:rsidRPr="00E63CAC" w:rsidRDefault="00E549E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«МУЗЫКА» В УЧЕБНОМ ПЛАНЕ</w:t>
      </w:r>
    </w:p>
    <w:p w:rsidR="001012FE" w:rsidRPr="00E63CAC" w:rsidRDefault="00E549EC">
      <w:pPr>
        <w:autoSpaceDE w:val="0"/>
        <w:autoSpaceDN w:val="0"/>
        <w:spacing w:before="166"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72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области«Искусство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на протяжении всего курса школьного обучения: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1 «Музыкальная грамота»;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2 «Народная музыка России»;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народов мира»;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4 «Духовная музыка»;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5 «Классическая музыка»;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6 «Современная музыкальная культура»;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№ 7 «Музыка театра и кино»;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№ 8 «Музыка в жизни человека».</w:t>
      </w:r>
    </w:p>
    <w:p w:rsidR="001012FE" w:rsidRPr="00E63CAC" w:rsidRDefault="00E549EC">
      <w:pPr>
        <w:autoSpaceDE w:val="0"/>
        <w:autoSpaceDN w:val="0"/>
        <w:spacing w:before="190" w:after="0" w:line="283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«Музыка» предполагает активную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социо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-культурную деятельность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дисциплинами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образовательной программы, как «Изобразительное искусство», «Литературное чтение»,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 менее 1 часа в неделю).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346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«МУЗЫКА В ЖИЗНИ ЧЕЛОВЕКА»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пейзажи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портреты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Какой же праздник без музыки?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2"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Музыка, создающая настроение праздника. Музыка в цирке, на уличном шествии, спортивном празднике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Главный музыкальный символ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Гимн России — главный музыкальный символ нашей страны. Традиции исполнения Гимна России.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Другие гимны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Искусство времени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 —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временно́е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proofErr w:type="spellStart"/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одуль</w:t>
      </w:r>
      <w:proofErr w:type="spellEnd"/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«МУЗЫКАЛЬНАЯ ГРАМОТА»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Ритм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Ритмический рисунок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Длительности половинная, целая, шестнадцатые. Паузы. Ритмические рисунки. Ритмическая партитура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Размер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Равномерная пульсация. Сильные и слабые доли. Размеры 2/4, 3/4, 4/4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Песня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Куплетная форма. Запев, припев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Музыкальная форма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Контраст и повтор как принципы строения музыкального произведения. Двухчастная, трёхчастная и трёхчастная репризная форма. Рондо: рефрен и эпизоды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Вариации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Варьирование как принцип развития. Тема. Вариации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«НАРОДНАЯ МУЗЫКА РОССИИ»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Русский фольклор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Народные праздники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народов России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Музыкальные традиции, особенности народной музыки республик Российской Федерации. Жанры, интонации, музыкальные инструменты, музыканты-исполнители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народные музыкальные инструменты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Инструментальные наигрыши. Плясовые мелодии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«МУЗЫКА НАРОДОВ МИРА</w:t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 наших соседей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 народов Европы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Танцевальный и песенный фольклор европейских народов. Канон. Странствующие музыканты.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Карнавал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Диалог культур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композиторов)</w:t>
      </w:r>
    </w:p>
    <w:p w:rsidR="001012FE" w:rsidRPr="00E63CAC" w:rsidRDefault="00E549EC">
      <w:pPr>
        <w:autoSpaceDE w:val="0"/>
        <w:autoSpaceDN w:val="0"/>
        <w:spacing w:before="190" w:after="0" w:line="271" w:lineRule="auto"/>
        <w:ind w:left="18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«КЛАССИЧЕСКАЯ МУЗЫКА</w:t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омпозиторы — детям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др. Понятие жанра.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Песня, танец, марш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Вокальная музыка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012FE" w:rsidRPr="00E63CAC" w:rsidRDefault="00E549EC">
      <w:pPr>
        <w:autoSpaceDE w:val="0"/>
        <w:autoSpaceDN w:val="0"/>
        <w:spacing w:before="70" w:after="0" w:line="281" w:lineRule="auto"/>
        <w:ind w:left="18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Симфоническая музыка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Русские композиторы-классики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Творчество выдающихся отечественных композиторов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Музыкальные инструменты. Фортепиано.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инструменты. Флейта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Предки современной флейты. Легенда о нимфе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Музыкальные инструменты. Скрипка, виолончель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«ДУХОВНАЯ МУЗЫКА</w:t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Звучание храма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Песни верующих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Молитва, хорал, песнопение, духовный стих. Образы духовной музыки в творчестве композиторов-классиков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Искусство Русской православной церкв</w:t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1012FE" w:rsidRPr="00E63CAC" w:rsidRDefault="00E549EC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 и живопись, посвящённые святым. Образы Христа, Богородицы</w:t>
      </w:r>
    </w:p>
    <w:p w:rsidR="001012FE" w:rsidRPr="00E63CAC" w:rsidRDefault="00E549E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«МУЗЫКА ТЕАТРА И КИНО</w:t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86" w:right="666" w:bottom="36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autoSpaceDE w:val="0"/>
        <w:autoSpaceDN w:val="0"/>
        <w:spacing w:after="0" w:line="262" w:lineRule="auto"/>
        <w:ind w:left="18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Музыкальная сказка на сцене, на экране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Характеры персонажей, отражённые в музыке. Тембр голоса. Соло. Хор, ансамбль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Модуль «СОВРЕМЕННАЯ МУЗЫКАЛЬНАЯ КУЛЬТУРА</w:t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Электронные музыкальные инструменты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Современные «двойники» классических музыкальных инструментов: синтезатор, электронная скрипка, гитара, барабаны и т.д. Виртуальные музыкальные инструменты в компьютерных программах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8" w:right="1328" w:bottom="1440" w:left="666" w:header="720" w:footer="720" w:gutter="0"/>
          <w:cols w:space="720" w:equalWidth="0">
            <w:col w:w="9906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предметных.</w:t>
      </w:r>
    </w:p>
    <w:p w:rsidR="001012FE" w:rsidRPr="00E63CAC" w:rsidRDefault="00E549E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66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Гражданско-патриотического воспитания: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Духовно-нравственного воспитания: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Эстетического воспитания: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2" w:after="0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Трудового воспитания: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1012FE" w:rsidRPr="00E63CAC" w:rsidRDefault="00E549EC">
      <w:pPr>
        <w:autoSpaceDE w:val="0"/>
        <w:autoSpaceDN w:val="0"/>
        <w:spacing w:before="70" w:after="0" w:line="262" w:lineRule="auto"/>
        <w:ind w:left="180" w:right="2592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Экологического воспитания: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1012FE" w:rsidRPr="00E63CAC" w:rsidRDefault="00E549E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 Овладение универсальными познавательными действиями.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действия: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предложенного учителем алгоритма;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Базовые исследовательские действия: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исполнительских навыков;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причина — следствие);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классификации, сравнения, исследования);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 получения информации;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Овладение универсальными коммуникативными действиями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Невербальная коммуникация: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эмоционально-образное содержание музыкального высказывания;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tabs>
          <w:tab w:val="left" w:pos="180"/>
        </w:tabs>
        <w:autoSpaceDE w:val="0"/>
        <w:autoSpaceDN w:val="0"/>
        <w:spacing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Вербальная коммуникация: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корректно и аргументированно высказывать своё мнение;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строить речевое высказывание в соответствии с поставленной задачей;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(сотрудничество):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1012FE" w:rsidRPr="00E63CAC" w:rsidRDefault="00E549EC">
      <w:pPr>
        <w:autoSpaceDE w:val="0"/>
        <w:autoSpaceDN w:val="0"/>
        <w:spacing w:before="70" w:after="0"/>
        <w:ind w:left="180" w:right="230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Овладение универсальными регулятивными действиями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Самоорганизация: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1012FE" w:rsidRPr="00E63CAC" w:rsidRDefault="00E549EC">
      <w:pPr>
        <w:autoSpaceDE w:val="0"/>
        <w:autoSpaceDN w:val="0"/>
        <w:spacing w:before="72" w:after="0" w:line="271" w:lineRule="auto"/>
        <w:ind w:left="180" w:right="360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Самоконтроль: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1012FE" w:rsidRPr="00E63CAC" w:rsidRDefault="00E549EC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1012FE" w:rsidRPr="00E63CAC" w:rsidRDefault="00E549E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012FE" w:rsidRPr="00E63CAC" w:rsidRDefault="00E549EC">
      <w:pPr>
        <w:autoSpaceDE w:val="0"/>
        <w:autoSpaceDN w:val="0"/>
        <w:spacing w:before="166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012FE" w:rsidRPr="00E63CAC" w:rsidRDefault="00E549E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Обучающиеся, освоившие основную образовательную программу по предмету «Музыка»:</w:t>
      </w:r>
    </w:p>
    <w:p w:rsidR="001012FE" w:rsidRPr="00E63CAC" w:rsidRDefault="00E549E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сознательно стремятся к развитию своих музыкальных способностей;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уважением относятся к достижениям отечественной музыкальной культуры;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умений: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в жизни человека»: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эпос (связь со словом);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потребностей.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 «Народная музыка России»: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и называть знакомые народные музыкальные инструменты;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духовые, ударные, струнные;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 «Музыкальная грамота»: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принципы развития: повтор, контраст, варьирование;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63CAC" w:rsidRDefault="00E549EC">
      <w:pPr>
        <w:autoSpaceDE w:val="0"/>
        <w:autoSpaceDN w:val="0"/>
        <w:spacing w:after="0" w:line="262" w:lineRule="auto"/>
        <w:ind w:left="180" w:right="446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«Классическая музыка»: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исполнительский состав;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музыкального образа;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народов мира»: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«Музыка театра и кино»: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«Духовная музыка»: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исполнять доступные образцы духовной музыки;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012FE" w:rsidRPr="00E63CAC" w:rsidRDefault="00E549EC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«Современная музыкальная культура»: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расширению музыкального кругозора;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1012FE" w:rsidRPr="00E63CAC" w:rsidRDefault="001012FE">
      <w:pPr>
        <w:rPr>
          <w:rFonts w:ascii="Times New Roman" w:hAnsi="Times New Roman" w:cs="Times New Roman"/>
          <w:sz w:val="24"/>
          <w:szCs w:val="24"/>
          <w:lang w:val="ru-RU"/>
        </w:rPr>
        <w:sectPr w:rsidR="001012FE" w:rsidRPr="00E63CAC">
          <w:pgSz w:w="11900" w:h="16840"/>
          <w:pgMar w:top="298" w:right="666" w:bottom="296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1012FE" w:rsidRPr="00E63CAC" w:rsidRDefault="001012FE">
      <w:pPr>
        <w:autoSpaceDE w:val="0"/>
        <w:autoSpaceDN w:val="0"/>
        <w:spacing w:after="9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012FE" w:rsidRPr="00E549EC" w:rsidRDefault="00E549EC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63C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63C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, соблюдая певческую культуру звука.</w:t>
      </w:r>
    </w:p>
    <w:p w:rsidR="001012FE" w:rsidRPr="00E549EC" w:rsidRDefault="001012FE">
      <w:pPr>
        <w:rPr>
          <w:lang w:val="ru-RU"/>
        </w:rPr>
        <w:sectPr w:rsidR="001012FE" w:rsidRPr="00E549EC">
          <w:pgSz w:w="11900" w:h="16840"/>
          <w:pgMar w:top="310" w:right="928" w:bottom="1440" w:left="666" w:header="720" w:footer="720" w:gutter="0"/>
          <w:cols w:space="720" w:equalWidth="0">
            <w:col w:w="10306" w:space="0"/>
          </w:cols>
          <w:docGrid w:linePitch="360"/>
        </w:sectPr>
      </w:pPr>
    </w:p>
    <w:p w:rsidR="001012FE" w:rsidRPr="00E549EC" w:rsidRDefault="001012FE">
      <w:pPr>
        <w:autoSpaceDE w:val="0"/>
        <w:autoSpaceDN w:val="0"/>
        <w:spacing w:after="64" w:line="220" w:lineRule="exact"/>
        <w:rPr>
          <w:lang w:val="ru-RU"/>
        </w:rPr>
      </w:pPr>
    </w:p>
    <w:p w:rsidR="001012FE" w:rsidRDefault="00E549E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1274"/>
        <w:gridCol w:w="528"/>
        <w:gridCol w:w="1104"/>
        <w:gridCol w:w="1140"/>
        <w:gridCol w:w="1850"/>
        <w:gridCol w:w="1728"/>
        <w:gridCol w:w="1610"/>
        <w:gridCol w:w="804"/>
        <w:gridCol w:w="1910"/>
        <w:gridCol w:w="1236"/>
        <w:gridCol w:w="1778"/>
      </w:tblGrid>
      <w:tr w:rsidR="001012FE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012FE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FE" w:rsidRDefault="001012FE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FE" w:rsidRDefault="001012F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FE" w:rsidRDefault="001012FE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FE" w:rsidRDefault="001012FE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FE" w:rsidRDefault="001012FE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FE" w:rsidRDefault="001012FE"/>
        </w:tc>
      </w:tr>
      <w:tr w:rsidR="001012FE" w:rsidRPr="004076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1.</w:t>
            </w:r>
            <w:r w:rsidRPr="00E549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1012FE">
        <w:trPr>
          <w:trHeight w:hRule="exact" w:val="2078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 Мусоргский "Прогулка"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Г.Гладков "Песенка друзей"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Г.Гладков "Песенка друзей"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1C6D73" w:rsidRDefault="001C6D73">
            <w:pPr>
              <w:rPr>
                <w:lang w:val="ru-RU"/>
              </w:rPr>
            </w:pPr>
            <w:r w:rsidRPr="001C6D73">
              <w:rPr>
                <w:lang w:val="ru-RU"/>
              </w:rPr>
              <w:t>4.09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посвящённой образам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природы. Подбор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эпитетов для описания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настроения, характера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 Сопоставление музыки с произведениями изобразительного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6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П.Чайковский "Детский альбом"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А.Журбин"Смешной человечек"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Г.Гладков "Песенка друзей"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1C6D73" w:rsidP="00E549EC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в образе героя музыкального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произведения.;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харáктерное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песни —портретной;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зарисовки.;;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7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Какой же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 Паульс "Праздник"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А.Журбин"Смешной человечек".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р.н.п."Дон,Дон"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460"/>
              <w:jc w:val="both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значении музыки на празднике.;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Главный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символ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Муз. Александрова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Михалкова "Гимн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М.Глинка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"Патриотическая песня",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Г.Струве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"Россия"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Дон,Дон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Гимна Российской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Федерации. Знакомство с историей создания,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правилами исполнения.;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9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времени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Е.Ермолов"Волшебный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мир искусства"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А.Журбин"Смешной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человечек".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Г.Гладков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"Песенка друзей"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Г.Гладков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друзей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Проблемная ситуация: как музыка воздействует на человека?;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35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44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</w:tbl>
    <w:p w:rsidR="001012FE" w:rsidRDefault="001012FE">
      <w:pPr>
        <w:autoSpaceDE w:val="0"/>
        <w:autoSpaceDN w:val="0"/>
        <w:spacing w:after="0" w:line="14" w:lineRule="exact"/>
      </w:pPr>
    </w:p>
    <w:p w:rsidR="001012FE" w:rsidRDefault="001012FE">
      <w:pPr>
        <w:sectPr w:rsidR="001012FE">
          <w:pgSz w:w="16840" w:h="11900"/>
          <w:pgMar w:top="282" w:right="640" w:bottom="11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2FE" w:rsidRDefault="001012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1274"/>
        <w:gridCol w:w="528"/>
        <w:gridCol w:w="1104"/>
        <w:gridCol w:w="1140"/>
        <w:gridCol w:w="1850"/>
        <w:gridCol w:w="1728"/>
        <w:gridCol w:w="1610"/>
        <w:gridCol w:w="804"/>
        <w:gridCol w:w="1910"/>
        <w:gridCol w:w="1236"/>
        <w:gridCol w:w="1778"/>
      </w:tblGrid>
      <w:tr w:rsidR="001012FE">
        <w:trPr>
          <w:trHeight w:hRule="exact" w:val="18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Анастасия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Васкауцан"В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ритме музыки"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А.Журбин"Смешной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р.н.п."Скок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скок"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эхо»,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ритмическим карточкам, проговаривание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ритмослогов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47" w:lineRule="auto"/>
              <w:jc w:val="center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на ударных инструментах ритмической партитуры.;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Л.Ершова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"Тучи в небе кружиться!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р.н.п."Скок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скок"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нотной записи ритмических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рисунков, состоящих из различных длительностей и пауз.;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1012FE">
            <w:pPr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Вальс"из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балета"Спящая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красавица","Трепак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"Полька"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В.Шаинский"Мир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похож на цветной луг"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р.н.п."Скок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скок"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Ритмические упражнения на ровную пульсацию,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сильных долей в размерах 2/4, 3/4, 4/4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(звучащими жестами или на ударных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1012FE">
        <w:trPr>
          <w:trHeight w:hRule="exact" w:val="9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М.Мусоргский"Избушка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курьих ножках"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р.н.п."Как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 наших у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ворот","Во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поле береза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стояла","Во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саду ли, во городе".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р.н.п."Как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 наших у ворот".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русских народных песен разных жанров.;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-Корсаков "Проводы зимы"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р.н.п."Прощай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масленица"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праздничными обычаями, обрядами, бытовавшими ранее и сохранившимися сегодня у различных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народностей Российской Федерации.;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2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Фольклор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 Бородин"Богатырские ворота"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р.н.п."Как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 наших у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ворот","Во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поле береза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стояла","Во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саду ли, во городе".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р.н.п."Как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 наших у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ворот","Блины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9EC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фольклора различных народностей Российской Федерации.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типичных элементов музыкального языка (ритм, лад,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32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</w:tbl>
    <w:p w:rsidR="001012FE" w:rsidRDefault="001012FE">
      <w:pPr>
        <w:autoSpaceDE w:val="0"/>
        <w:autoSpaceDN w:val="0"/>
        <w:spacing w:after="0" w:line="14" w:lineRule="exact"/>
      </w:pPr>
    </w:p>
    <w:p w:rsidR="001012FE" w:rsidRDefault="001012FE">
      <w:pPr>
        <w:sectPr w:rsidR="001012FE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2FE" w:rsidRDefault="001012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1274"/>
        <w:gridCol w:w="528"/>
        <w:gridCol w:w="1104"/>
        <w:gridCol w:w="1140"/>
        <w:gridCol w:w="1850"/>
        <w:gridCol w:w="1728"/>
        <w:gridCol w:w="1610"/>
        <w:gridCol w:w="804"/>
        <w:gridCol w:w="1910"/>
        <w:gridCol w:w="1236"/>
        <w:gridCol w:w="1778"/>
      </w:tblGrid>
      <w:tr w:rsidR="001012F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1012FE">
        <w:trPr>
          <w:trHeight w:hRule="exact" w:val="18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.Глинка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хор"Славься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из оперы "Иван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Сусанин","Гоп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мои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гричаники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","Янка-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полька".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"Бульба"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б.н.п. "Бульба"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9DD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фольклора народов других стран.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элементов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(ритм, лад, интонации).;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9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народов Европы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</w:t>
            </w:r>
          </w:p>
          <w:p w:rsidR="001012FE" w:rsidRPr="00E549EC" w:rsidRDefault="00E549EC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Моцарт"Симфония№40",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Ф.Шопен"Вальс",И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Бах"Токката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Л.Лядова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"Все мы моряки"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"Бульба"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9DD" w:rsidRPr="004139DD" w:rsidRDefault="001C6D73">
            <w:pPr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видом, особенностями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исполнения и звучания народных инструментов.;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1012FE">
        <w:trPr>
          <w:trHeight w:hRule="exact" w:val="18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Корсаков"Три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чуда"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А.Журбин"Смешной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р.н.п."У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меня ли во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садачке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4139DD" w:rsidRDefault="001C6D73" w:rsidP="004139DD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1C6D73" w:rsidRDefault="00E549E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основного характера, музыкально-выразительных средств, использованных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композитором. </w:t>
            </w:r>
            <w:r w:rsidRPr="001C6D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эпитетов, иллюстраций к музыке. Определение </w:t>
            </w:r>
            <w:r w:rsidRPr="001C6D73">
              <w:rPr>
                <w:lang w:val="ru-RU"/>
              </w:rPr>
              <w:br/>
            </w:r>
            <w:r w:rsidRPr="001C6D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А.Моцарт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"Маленькая ночная серенада"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А.Журбин"Смешной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р.н.п."У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меня ли во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садачке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9DD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жанрами вокальной музыки.</w:t>
            </w:r>
          </w:p>
          <w:p w:rsidR="001012FE" w:rsidRPr="00E549EC" w:rsidRDefault="00E549EC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вокальных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композиторов-классиков.;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6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Дриацкая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Кривонос "Песенка про оркестр 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Л.Лядова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"Все мы моряки"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Дирижер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39DD" w:rsidRPr="004139DD" w:rsidRDefault="001C6D73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составом симфонического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оркестра, группами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 симфонического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118"/>
        </w:trPr>
        <w:tc>
          <w:tcPr>
            <w:tcW w:w="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-Корсаков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опера"Снегурочка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А.Филипенко"Бравые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солдаты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А.Филипенко"Бравые солдаты"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DD287B" w:rsidRDefault="001C6D73">
            <w:pPr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текстов и художественной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литературы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биографического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</w:tbl>
    <w:p w:rsidR="001012FE" w:rsidRDefault="001012FE">
      <w:pPr>
        <w:autoSpaceDE w:val="0"/>
        <w:autoSpaceDN w:val="0"/>
        <w:spacing w:after="0" w:line="14" w:lineRule="exact"/>
      </w:pPr>
    </w:p>
    <w:p w:rsidR="001012FE" w:rsidRDefault="001012FE"/>
    <w:p w:rsidR="0054602B" w:rsidRDefault="0054602B">
      <w:pPr>
        <w:sectPr w:rsidR="0054602B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2FE" w:rsidRDefault="001012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1274"/>
        <w:gridCol w:w="528"/>
        <w:gridCol w:w="1104"/>
        <w:gridCol w:w="1140"/>
        <w:gridCol w:w="1850"/>
        <w:gridCol w:w="1728"/>
        <w:gridCol w:w="1610"/>
        <w:gridCol w:w="804"/>
        <w:gridCol w:w="1910"/>
        <w:gridCol w:w="1236"/>
        <w:gridCol w:w="1778"/>
      </w:tblGrid>
      <w:tr w:rsidR="001012FE">
        <w:trPr>
          <w:trHeight w:hRule="exact" w:val="13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В.Шаинский"Вместе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весело шагать"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А.Филипенко"Бравые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солдаты"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Л.Лядова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"Все мы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моряки"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А.Филипенко"Бравые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солдаты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со строением куплетной формы.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наглядной буквенной или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графической схемы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куплетной формы.;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9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форма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 Вивальди"Зима"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А.Филипенко"Бравые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солдаты"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Л.Лядова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"Все мы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моряки"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р.н.п."У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меня ли во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садачке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E549EC" w:rsidRDefault="001C6D73" w:rsidP="001C6D73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песен, написанных в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двухчастной или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трёхчастной форме.;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6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Вариации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 Чайковский"Концерт№1 для фортепиано с оркестром"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Р.Н.П."Дин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-дон"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В.Шаинский"Вместе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весело шагать"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Дин-дон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произведений, сочинённых в форме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вариаций. Наблюдение за развитием, изменением основной темы.</w:t>
            </w:r>
          </w:p>
          <w:p w:rsidR="001012FE" w:rsidRPr="00E549EC" w:rsidRDefault="00E549EC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наглядной буквенной или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графической схемы.;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Духовная музыка</w:t>
            </w:r>
          </w:p>
        </w:tc>
      </w:tr>
      <w:tr w:rsidR="001012FE">
        <w:trPr>
          <w:trHeight w:hRule="exact" w:val="18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Звучание храма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Чайковский"Молитва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"Отче НАШ"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В.Шаинский"Вместе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весело шагать"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Дин-дон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DD287B" w:rsidRDefault="001C6D73">
            <w:pPr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жизненного опыта, связанного со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звучанием колоколов.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традициях изготовления колоколов, значении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колокольного звона.</w:t>
            </w:r>
          </w:p>
          <w:p w:rsidR="001012FE" w:rsidRPr="00E549EC" w:rsidRDefault="00E549EC">
            <w:pPr>
              <w:autoSpaceDE w:val="0"/>
              <w:autoSpaceDN w:val="0"/>
              <w:spacing w:before="18" w:after="0" w:line="245" w:lineRule="auto"/>
              <w:ind w:right="288"/>
              <w:jc w:val="center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видами колокольных звонов.;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р.н.п."Богородица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Чайковский"Молитва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"Отче НАШ"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А.Рыбников"Буратино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В.Шаинский"Вместе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весело шагать"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Р.Н.П."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Дин-дон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светской музыки, в которых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воплощены молитвенные интонации, используется хоральный склад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звучания.;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9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православной церкви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"Колокольные звоны на Руси".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"Ростовские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колокольные звоны"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Рождестве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",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Масленица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"Во поле береза стояла"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DD287B" w:rsidRDefault="001C6D73">
            <w:pPr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1012FE">
        <w:trPr>
          <w:trHeight w:hRule="exact" w:val="10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"Русский оркестр"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р.н.п."ЭХ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балалайка!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береза стояла",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"Дирижер"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особенностями исполнения и звучания русских народных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</w:tbl>
    <w:p w:rsidR="001012FE" w:rsidRDefault="001012FE">
      <w:pPr>
        <w:autoSpaceDE w:val="0"/>
        <w:autoSpaceDN w:val="0"/>
        <w:spacing w:after="0" w:line="14" w:lineRule="exact"/>
      </w:pPr>
    </w:p>
    <w:p w:rsidR="001012FE" w:rsidRDefault="001012FE">
      <w:pPr>
        <w:sectPr w:rsidR="001012FE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2FE" w:rsidRDefault="001012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1274"/>
        <w:gridCol w:w="528"/>
        <w:gridCol w:w="1104"/>
        <w:gridCol w:w="1140"/>
        <w:gridCol w:w="1850"/>
        <w:gridCol w:w="1728"/>
        <w:gridCol w:w="1610"/>
        <w:gridCol w:w="804"/>
        <w:gridCol w:w="1910"/>
        <w:gridCol w:w="1236"/>
        <w:gridCol w:w="1778"/>
      </w:tblGrid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1012FE">
        <w:trPr>
          <w:trHeight w:hRule="exact" w:val="16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"Золотая Русь" Музыка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И.Матвеевой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А.Петряшева"Дети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"Как у наших у ворот"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52" w:lineRule="auto"/>
              <w:ind w:left="72"/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композиторов. Сравнение их сочинений с народной музыкой.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принципа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фольклорного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материала.;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1012FE">
        <w:trPr>
          <w:trHeight w:hRule="exact"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50" w:lineRule="auto"/>
              <w:ind w:left="72" w:right="25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М.Глинка"Марш Черномора"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А.Петряшева"Дети земли"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"Как у наших у ворот"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«Я — пианист» — игра —имитация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движений во время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звучания музыки.;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9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1012FE" w:rsidRDefault="00E549E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Флейта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И.С.Бах"Шутка"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 Рыбников" Песня Красной шапочки"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М.Глинка"Марш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Черномора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DD287B" w:rsidRDefault="001C6D73">
            <w:pPr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музыкальных фрагментов в исполнении известных музыкантов-инструменталистов.;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>
        <w:trPr>
          <w:trHeight w:hRule="exact" w:val="9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1012FE" w:rsidRDefault="00E549E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Э.Григ"Утро"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С.Полонский"Весенняя песенка"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М.Глинка"Марш Черномора"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DD287B" w:rsidRDefault="001C6D73">
            <w:pPr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исполнительских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движений во время звучания музыки.;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http://orpheusmusic.ru/dir</w:t>
            </w:r>
          </w:p>
        </w:tc>
      </w:tr>
      <w:tr w:rsidR="001012FE" w:rsidRPr="0040768B">
        <w:trPr>
          <w:trHeight w:hRule="exact" w:val="16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И.Стравински"Жар-птица"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С.Полонский"Весенняя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песенка"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для мамы"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"Как у наших у ворот"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E549EC" w:rsidRDefault="001C6D73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составом симфонического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оркестра, группами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инструментов.</w:t>
            </w:r>
          </w:p>
          <w:p w:rsidR="001012FE" w:rsidRPr="00E549EC" w:rsidRDefault="00E549EC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 симфонического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orpheusmusic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dir</w:t>
            </w:r>
            <w:proofErr w:type="spellEnd"/>
          </w:p>
        </w:tc>
      </w:tr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 w:rsidRPr="0040768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E549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1012FE" w:rsidRPr="0040768B">
        <w:trPr>
          <w:trHeight w:hRule="exact"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Н.Римский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Корсаков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опера"Снегурочка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Энтин"Я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пришла из дивной сказки",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Снегурочки"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DD287B" w:rsidRDefault="001C6D73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Видеопросмотр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музыкальной сказки.</w:t>
            </w:r>
          </w:p>
          <w:p w:rsidR="001012FE" w:rsidRDefault="00E549EC">
            <w:pPr>
              <w:autoSpaceDE w:val="0"/>
              <w:autoSpaceDN w:val="0"/>
              <w:spacing w:before="20" w:after="0" w:line="252" w:lineRule="auto"/>
              <w:ind w:left="72"/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музыкально-выразительных средств, передающих повороты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сюжета, характеры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Игра-викторина«Угадай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голосу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orpheusmusic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dir</w:t>
            </w:r>
            <w:proofErr w:type="spellEnd"/>
          </w:p>
        </w:tc>
      </w:tr>
      <w:tr w:rsidR="001012FE">
        <w:trPr>
          <w:trHeight w:hRule="exact" w:val="32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</w:tbl>
    <w:p w:rsidR="001012FE" w:rsidRDefault="001012FE">
      <w:pPr>
        <w:autoSpaceDE w:val="0"/>
        <w:autoSpaceDN w:val="0"/>
        <w:spacing w:after="0" w:line="14" w:lineRule="exact"/>
      </w:pPr>
    </w:p>
    <w:p w:rsidR="001012FE" w:rsidRDefault="001012FE">
      <w:pPr>
        <w:sectPr w:rsidR="001012FE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2FE" w:rsidRDefault="001012F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40"/>
        <w:gridCol w:w="1274"/>
        <w:gridCol w:w="528"/>
        <w:gridCol w:w="1104"/>
        <w:gridCol w:w="1140"/>
        <w:gridCol w:w="1850"/>
        <w:gridCol w:w="1728"/>
        <w:gridCol w:w="1610"/>
        <w:gridCol w:w="804"/>
        <w:gridCol w:w="1910"/>
        <w:gridCol w:w="1236"/>
        <w:gridCol w:w="1778"/>
      </w:tblGrid>
      <w:tr w:rsidR="001012F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1012FE" w:rsidRPr="0040768B">
        <w:trPr>
          <w:trHeight w:hRule="exact" w:val="18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"Хлоп,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топ,вот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так" игра повтори за мной.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Энтин"Я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пришла из дивной сказки",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Снегурочки" "Песенка для мамы"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эхо»,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ритмическим карточкам, проговаривание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</w:t>
            </w:r>
            <w:r w:rsidRPr="00E549EC">
              <w:rPr>
                <w:lang w:val="ru-RU"/>
              </w:rPr>
              <w:br/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ритмослогов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1012FE" w:rsidRPr="00E549EC" w:rsidRDefault="00E549EC">
            <w:pPr>
              <w:autoSpaceDE w:val="0"/>
              <w:autoSpaceDN w:val="0"/>
              <w:spacing w:before="20" w:after="0" w:line="247" w:lineRule="auto"/>
              <w:jc w:val="center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на ударных инструментах ритмической партитуры.;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orpheusmusic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dir</w:t>
            </w:r>
            <w:proofErr w:type="spellEnd"/>
          </w:p>
        </w:tc>
      </w:tr>
      <w:tr w:rsidR="001012FE" w:rsidRPr="0040768B">
        <w:trPr>
          <w:trHeight w:hRule="exact"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П.Чайковский"Мама"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В.Шаинский"Песенка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мамонтенка"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"Песенка для мамы"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с помощью звучащих жестов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(хлопки, шлепки,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притопы) и/или ударных инструментов простых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ритмов.;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orpheusmusic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dir</w:t>
            </w:r>
            <w:proofErr w:type="spellEnd"/>
          </w:p>
        </w:tc>
      </w:tr>
      <w:tr w:rsidR="001012FE" w:rsidRPr="0040768B">
        <w:trPr>
          <w:trHeight w:hRule="exact" w:val="1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Л.Бетховен "Бьют барабаны"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В.Шаинский"Песенка мамонтенка"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"Игра в барабаны"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602B" w:rsidRDefault="0054602B"/>
          <w:p w:rsidR="001012FE" w:rsidRPr="0054602B" w:rsidRDefault="001C6D73" w:rsidP="0054602B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Ритмические упражнения на ровную пульсацию,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сильных долей в размерах 2/4, 3/4, 4/4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(звучащими жестами или на ударных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orpheusmusic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dir</w:t>
            </w:r>
            <w:proofErr w:type="spellEnd"/>
          </w:p>
        </w:tc>
      </w:tr>
      <w:tr w:rsidR="001012FE">
        <w:trPr>
          <w:trHeight w:hRule="exact" w:val="350"/>
        </w:trPr>
        <w:tc>
          <w:tcPr>
            <w:tcW w:w="18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60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Современная музыкальная культура</w:t>
            </w:r>
          </w:p>
        </w:tc>
      </w:tr>
      <w:tr w:rsidR="001012FE" w:rsidRPr="0040768B">
        <w:trPr>
          <w:trHeight w:hRule="exact" w:val="15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50" w:lineRule="auto"/>
              <w:ind w:left="72" w:right="29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Электронные 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</w:t>
            </w:r>
            <w:proofErr w:type="spellStart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Зацепин"Песенка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медведях"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Е.Гладков"Песенка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друзей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Е.Гладков"Песенка друзей"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54602B" w:rsidRDefault="001C6D73">
            <w:pPr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фильма об электронных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Российский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общеобразовательный портал -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music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E549E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orpheusmusic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dir</w:t>
            </w:r>
            <w:proofErr w:type="spellEnd"/>
          </w:p>
        </w:tc>
      </w:tr>
      <w:tr w:rsidR="001012FE">
        <w:trPr>
          <w:trHeight w:hRule="exact" w:val="34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  <w:tr w:rsidR="001012FE">
        <w:trPr>
          <w:trHeight w:hRule="exact" w:val="71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Pr="00E549EC" w:rsidRDefault="00E549E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E549EC">
              <w:rPr>
                <w:lang w:val="ru-RU"/>
              </w:rPr>
              <w:br/>
            </w:r>
            <w:r w:rsidRPr="00E549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E549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2FE" w:rsidRDefault="001012FE"/>
        </w:tc>
      </w:tr>
    </w:tbl>
    <w:p w:rsidR="001012FE" w:rsidRDefault="001012FE">
      <w:pPr>
        <w:autoSpaceDE w:val="0"/>
        <w:autoSpaceDN w:val="0"/>
        <w:spacing w:after="0" w:line="14" w:lineRule="exact"/>
      </w:pPr>
    </w:p>
    <w:p w:rsidR="001012FE" w:rsidRDefault="001012FE">
      <w:pPr>
        <w:sectPr w:rsidR="001012FE">
          <w:pgSz w:w="16840" w:h="11900"/>
          <w:pgMar w:top="284" w:right="640" w:bottom="13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2FE" w:rsidRDefault="001012FE">
      <w:pPr>
        <w:autoSpaceDE w:val="0"/>
        <w:autoSpaceDN w:val="0"/>
        <w:spacing w:after="78" w:line="220" w:lineRule="exact"/>
      </w:pPr>
    </w:p>
    <w:p w:rsidR="00405E96" w:rsidRPr="00405E96" w:rsidRDefault="00405E96" w:rsidP="00405E96">
      <w:pPr>
        <w:autoSpaceDE w:val="0"/>
        <w:autoSpaceDN w:val="0"/>
        <w:spacing w:after="0" w:line="230" w:lineRule="auto"/>
        <w:rPr>
          <w:lang w:val="ru-RU"/>
        </w:rPr>
      </w:pPr>
      <w:r w:rsidRPr="00405E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05E96" w:rsidRPr="00405E96" w:rsidRDefault="00405E96" w:rsidP="00405E96">
      <w:pPr>
        <w:autoSpaceDE w:val="0"/>
        <w:autoSpaceDN w:val="0"/>
        <w:spacing w:before="346" w:after="0" w:line="230" w:lineRule="auto"/>
        <w:rPr>
          <w:lang w:val="ru-RU"/>
        </w:rPr>
      </w:pPr>
      <w:r w:rsidRPr="00405E9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05E96" w:rsidRPr="00E549EC" w:rsidRDefault="00405E96" w:rsidP="00405E96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Музыка (в 2 частях), 2 класс /</w:t>
      </w:r>
      <w:proofErr w:type="spellStart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</w:t>
      </w:r>
      <w:proofErr w:type="spellStart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Кичак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Т.Н., ООО «ДРОФА»; АО «Издательство Просвещение»; </w:t>
      </w:r>
      <w:r w:rsidRPr="00E549EC">
        <w:rPr>
          <w:lang w:val="ru-RU"/>
        </w:rPr>
        <w:br/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05E96" w:rsidRPr="00E549EC" w:rsidRDefault="00405E96" w:rsidP="00405E96">
      <w:pPr>
        <w:autoSpaceDE w:val="0"/>
        <w:autoSpaceDN w:val="0"/>
        <w:spacing w:before="262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05E96" w:rsidRPr="00E549EC" w:rsidRDefault="00405E96" w:rsidP="00405E96">
      <w:pPr>
        <w:autoSpaceDE w:val="0"/>
        <w:autoSpaceDN w:val="0"/>
        <w:spacing w:before="166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Программа начального общего образования по музыке. </w:t>
      </w:r>
    </w:p>
    <w:p w:rsidR="00405E96" w:rsidRPr="00E549EC" w:rsidRDefault="00405E96" w:rsidP="00405E96">
      <w:pPr>
        <w:autoSpaceDE w:val="0"/>
        <w:autoSpaceDN w:val="0"/>
        <w:spacing w:before="70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2. Сборники песен и хоров. </w:t>
      </w:r>
    </w:p>
    <w:p w:rsidR="00405E96" w:rsidRPr="00E549EC" w:rsidRDefault="00405E96" w:rsidP="00405E96">
      <w:pPr>
        <w:autoSpaceDE w:val="0"/>
        <w:autoSpaceDN w:val="0"/>
        <w:spacing w:before="72" w:after="0" w:line="262" w:lineRule="auto"/>
        <w:ind w:right="3024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3. Методические пособия (рекомендации к проведению уроков музыки). 4. Книги о музыке и музыкантах. </w:t>
      </w:r>
    </w:p>
    <w:p w:rsidR="00405E96" w:rsidRPr="00E549EC" w:rsidRDefault="00405E96" w:rsidP="00405E96">
      <w:pPr>
        <w:autoSpaceDE w:val="0"/>
        <w:autoSpaceDN w:val="0"/>
        <w:spacing w:before="70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5. Научно-популярная литература по искусству </w:t>
      </w:r>
    </w:p>
    <w:p w:rsidR="00405E96" w:rsidRPr="00E549EC" w:rsidRDefault="00405E96" w:rsidP="00405E96">
      <w:pPr>
        <w:autoSpaceDE w:val="0"/>
        <w:autoSpaceDN w:val="0"/>
        <w:spacing w:before="262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05E96" w:rsidRPr="00E549EC" w:rsidRDefault="00405E96" w:rsidP="00405E96">
      <w:pPr>
        <w:autoSpaceDE w:val="0"/>
        <w:autoSpaceDN w:val="0"/>
        <w:spacing w:before="166" w:after="0" w:line="271" w:lineRule="auto"/>
        <w:ind w:right="4032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/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49EC">
        <w:rPr>
          <w:lang w:val="ru-RU"/>
        </w:rPr>
        <w:br/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dir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05E96" w:rsidRPr="00E549EC" w:rsidRDefault="00405E96" w:rsidP="00405E96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notes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549EC">
        <w:rPr>
          <w:lang w:val="ru-RU"/>
        </w:rPr>
        <w:br/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164.</w:t>
      </w:r>
    </w:p>
    <w:p w:rsidR="001012FE" w:rsidRPr="00405E96" w:rsidRDefault="001012FE">
      <w:pPr>
        <w:rPr>
          <w:lang w:val="ru-RU"/>
        </w:rPr>
        <w:sectPr w:rsidR="001012FE" w:rsidRPr="00405E9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2FE" w:rsidRPr="00405E96" w:rsidRDefault="001012FE">
      <w:pPr>
        <w:autoSpaceDE w:val="0"/>
        <w:autoSpaceDN w:val="0"/>
        <w:spacing w:after="78" w:line="220" w:lineRule="exact"/>
        <w:rPr>
          <w:lang w:val="ru-RU"/>
        </w:rPr>
      </w:pPr>
    </w:p>
    <w:p w:rsidR="001012FE" w:rsidRPr="00405E96" w:rsidRDefault="00E549EC">
      <w:pPr>
        <w:autoSpaceDE w:val="0"/>
        <w:autoSpaceDN w:val="0"/>
        <w:spacing w:after="0" w:line="230" w:lineRule="auto"/>
        <w:rPr>
          <w:lang w:val="ru-RU"/>
        </w:rPr>
      </w:pPr>
      <w:r w:rsidRPr="00405E9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012FE" w:rsidRPr="00405E96" w:rsidRDefault="00E549EC">
      <w:pPr>
        <w:autoSpaceDE w:val="0"/>
        <w:autoSpaceDN w:val="0"/>
        <w:spacing w:before="346" w:after="0" w:line="230" w:lineRule="auto"/>
        <w:rPr>
          <w:lang w:val="ru-RU"/>
        </w:rPr>
      </w:pPr>
      <w:r w:rsidRPr="00405E9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012FE" w:rsidRPr="00E549EC" w:rsidRDefault="00E549EC">
      <w:pPr>
        <w:autoSpaceDE w:val="0"/>
        <w:autoSpaceDN w:val="0"/>
        <w:spacing w:before="166" w:after="0" w:line="271" w:lineRule="auto"/>
        <w:ind w:right="1296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Музыка (в 2 частях), 2 класс /</w:t>
      </w:r>
      <w:proofErr w:type="spellStart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Алеев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В.В., </w:t>
      </w:r>
      <w:proofErr w:type="spellStart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Кичак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Т.Н., ООО «ДРОФА»; АО «Издательство Просвещение»; </w:t>
      </w:r>
      <w:r w:rsidRPr="00E549EC">
        <w:rPr>
          <w:lang w:val="ru-RU"/>
        </w:rPr>
        <w:br/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012FE" w:rsidRPr="00E549EC" w:rsidRDefault="00E549EC">
      <w:pPr>
        <w:autoSpaceDE w:val="0"/>
        <w:autoSpaceDN w:val="0"/>
        <w:spacing w:before="262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012FE" w:rsidRPr="00E549EC" w:rsidRDefault="00E549EC">
      <w:pPr>
        <w:autoSpaceDE w:val="0"/>
        <w:autoSpaceDN w:val="0"/>
        <w:spacing w:before="166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1. Программа начального общего образования по музыке. </w:t>
      </w:r>
    </w:p>
    <w:p w:rsidR="001012FE" w:rsidRPr="00E549EC" w:rsidRDefault="00E549EC">
      <w:pPr>
        <w:autoSpaceDE w:val="0"/>
        <w:autoSpaceDN w:val="0"/>
        <w:spacing w:before="70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2. Сборники песен и хоров. </w:t>
      </w:r>
    </w:p>
    <w:p w:rsidR="001012FE" w:rsidRPr="00E549EC" w:rsidRDefault="00E549EC">
      <w:pPr>
        <w:autoSpaceDE w:val="0"/>
        <w:autoSpaceDN w:val="0"/>
        <w:spacing w:before="72" w:after="0" w:line="262" w:lineRule="auto"/>
        <w:ind w:right="3024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3. Методические пособия (рекомендации к проведению уроков музыки). 4. Книги о музыке и музыкантах. </w:t>
      </w:r>
    </w:p>
    <w:p w:rsidR="001012FE" w:rsidRPr="00E549EC" w:rsidRDefault="00E549EC">
      <w:pPr>
        <w:autoSpaceDE w:val="0"/>
        <w:autoSpaceDN w:val="0"/>
        <w:spacing w:before="70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5. Научно-популярная литература по искусству </w:t>
      </w:r>
    </w:p>
    <w:p w:rsidR="001012FE" w:rsidRPr="00E549EC" w:rsidRDefault="00E549EC">
      <w:pPr>
        <w:autoSpaceDE w:val="0"/>
        <w:autoSpaceDN w:val="0"/>
        <w:spacing w:before="262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012FE" w:rsidRPr="00E549EC" w:rsidRDefault="00E549EC">
      <w:pPr>
        <w:autoSpaceDE w:val="0"/>
        <w:autoSpaceDN w:val="0"/>
        <w:spacing w:before="166" w:after="0" w:line="271" w:lineRule="auto"/>
        <w:ind w:right="4032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/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49EC">
        <w:rPr>
          <w:lang w:val="ru-RU"/>
        </w:rPr>
        <w:br/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dir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1012FE" w:rsidRPr="00E549EC" w:rsidRDefault="00E549EC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notes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549EC">
        <w:rPr>
          <w:lang w:val="ru-RU"/>
        </w:rPr>
        <w:br/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</w:t>
      </w:r>
      <w:proofErr w:type="spell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544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7-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4-5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76-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453-552</w:t>
      </w:r>
      <w:r>
        <w:rPr>
          <w:rFonts w:ascii="Times New Roman" w:eastAsia="Times New Roman" w:hAnsi="Times New Roman"/>
          <w:color w:val="000000"/>
          <w:sz w:val="24"/>
        </w:rPr>
        <w:t>f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9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164.</w:t>
      </w:r>
    </w:p>
    <w:p w:rsidR="001012FE" w:rsidRPr="00E549EC" w:rsidRDefault="001012FE">
      <w:pPr>
        <w:rPr>
          <w:lang w:val="ru-RU"/>
        </w:rPr>
        <w:sectPr w:rsidR="001012FE" w:rsidRPr="00E549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2FE" w:rsidRPr="00E549EC" w:rsidRDefault="001012FE">
      <w:pPr>
        <w:autoSpaceDE w:val="0"/>
        <w:autoSpaceDN w:val="0"/>
        <w:spacing w:after="78" w:line="220" w:lineRule="exact"/>
        <w:rPr>
          <w:lang w:val="ru-RU"/>
        </w:rPr>
      </w:pPr>
    </w:p>
    <w:p w:rsidR="001012FE" w:rsidRPr="00E549EC" w:rsidRDefault="00E549EC">
      <w:pPr>
        <w:autoSpaceDE w:val="0"/>
        <w:autoSpaceDN w:val="0"/>
        <w:spacing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012FE" w:rsidRPr="00E549EC" w:rsidRDefault="00E549EC">
      <w:pPr>
        <w:autoSpaceDE w:val="0"/>
        <w:autoSpaceDN w:val="0"/>
        <w:spacing w:before="346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012FE" w:rsidRPr="00E549EC" w:rsidRDefault="00E549EC">
      <w:pPr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Портреты </w:t>
      </w:r>
      <w:proofErr w:type="spellStart"/>
      <w:proofErr w:type="gramStart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композиторов.Изображения</w:t>
      </w:r>
      <w:proofErr w:type="spellEnd"/>
      <w:proofErr w:type="gramEnd"/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музыкантов, играющих на различных инструментах. Фотографии и репродукции картин крупнейших центров мировой музыкальной культуры. </w:t>
      </w:r>
    </w:p>
    <w:p w:rsidR="001012FE" w:rsidRPr="00E549EC" w:rsidRDefault="00E549EC">
      <w:pPr>
        <w:autoSpaceDE w:val="0"/>
        <w:autoSpaceDN w:val="0"/>
        <w:spacing w:before="262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012FE" w:rsidRPr="00E549EC" w:rsidRDefault="00E549EC">
      <w:pPr>
        <w:autoSpaceDE w:val="0"/>
        <w:autoSpaceDN w:val="0"/>
        <w:spacing w:before="166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1012FE" w:rsidRPr="00E549EC" w:rsidRDefault="00E549EC">
      <w:pPr>
        <w:autoSpaceDE w:val="0"/>
        <w:autoSpaceDN w:val="0"/>
        <w:spacing w:before="70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>Пианино.</w:t>
      </w:r>
    </w:p>
    <w:p w:rsidR="001012FE" w:rsidRPr="00E549EC" w:rsidRDefault="00E549EC">
      <w:pPr>
        <w:autoSpaceDE w:val="0"/>
        <w:autoSpaceDN w:val="0"/>
        <w:spacing w:before="70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Телевизор. </w:t>
      </w:r>
    </w:p>
    <w:p w:rsidR="001012FE" w:rsidRPr="00E549EC" w:rsidRDefault="00E549EC">
      <w:pPr>
        <w:autoSpaceDE w:val="0"/>
        <w:autoSpaceDN w:val="0"/>
        <w:spacing w:before="72" w:after="0" w:line="230" w:lineRule="auto"/>
        <w:rPr>
          <w:lang w:val="ru-RU"/>
        </w:rPr>
      </w:pPr>
      <w:r w:rsidRPr="00E549EC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Аудиозаписи и фонохрестоматии по музыке. </w:t>
      </w:r>
    </w:p>
    <w:p w:rsidR="001012FE" w:rsidRPr="00E549EC" w:rsidRDefault="001012FE">
      <w:pPr>
        <w:rPr>
          <w:lang w:val="ru-RU"/>
        </w:rPr>
        <w:sectPr w:rsidR="001012FE" w:rsidRPr="00E549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9EC" w:rsidRPr="00E549EC" w:rsidRDefault="00E549EC">
      <w:pPr>
        <w:rPr>
          <w:lang w:val="ru-RU"/>
        </w:rPr>
      </w:pPr>
    </w:p>
    <w:sectPr w:rsidR="00E549EC" w:rsidRPr="00E549E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12FE"/>
    <w:rsid w:val="0015074B"/>
    <w:rsid w:val="001C6D73"/>
    <w:rsid w:val="0029639D"/>
    <w:rsid w:val="00326F90"/>
    <w:rsid w:val="003807E7"/>
    <w:rsid w:val="00405E96"/>
    <w:rsid w:val="0040768B"/>
    <w:rsid w:val="004139DD"/>
    <w:rsid w:val="00421C5D"/>
    <w:rsid w:val="0043752A"/>
    <w:rsid w:val="00451F06"/>
    <w:rsid w:val="004B005F"/>
    <w:rsid w:val="0054602B"/>
    <w:rsid w:val="006553A1"/>
    <w:rsid w:val="009C6F78"/>
    <w:rsid w:val="00AA1D8D"/>
    <w:rsid w:val="00B47730"/>
    <w:rsid w:val="00BD4700"/>
    <w:rsid w:val="00CB0664"/>
    <w:rsid w:val="00D629C2"/>
    <w:rsid w:val="00DD287B"/>
    <w:rsid w:val="00E549EC"/>
    <w:rsid w:val="00E63CAC"/>
    <w:rsid w:val="00F46FA2"/>
    <w:rsid w:val="00F53EF8"/>
    <w:rsid w:val="00F90DB8"/>
    <w:rsid w:val="00FC693F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FE0AE"/>
  <w14:defaultImageDpi w14:val="300"/>
  <w15:docId w15:val="{EABBBA13-23E8-4058-8605-328EBD9D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5E025E-D7BB-4D92-98D3-73E26249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6445</Words>
  <Characters>36739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Я</cp:lastModifiedBy>
  <cp:revision>25</cp:revision>
  <dcterms:created xsi:type="dcterms:W3CDTF">2013-12-23T23:15:00Z</dcterms:created>
  <dcterms:modified xsi:type="dcterms:W3CDTF">2024-10-31T09:08:00Z</dcterms:modified>
  <cp:category/>
</cp:coreProperties>
</file>