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BA" w:rsidRDefault="000039BA">
      <w:pPr>
        <w:autoSpaceDE w:val="0"/>
        <w:autoSpaceDN w:val="0"/>
        <w:spacing w:after="78" w:line="220" w:lineRule="exact"/>
      </w:pPr>
    </w:p>
    <w:p w:rsidR="00950F95" w:rsidRDefault="00950F95">
      <w:pPr>
        <w:rPr>
          <w:lang w:val="ru-RU"/>
        </w:rPr>
      </w:pPr>
    </w:p>
    <w:p w:rsidR="000039BA" w:rsidRPr="00950F95" w:rsidRDefault="00950F95" w:rsidP="00290C8C">
      <w:pPr>
        <w:ind w:firstLine="720"/>
        <w:rPr>
          <w:lang w:val="ru-RU"/>
        </w:rPr>
        <w:sectPr w:rsidR="000039BA" w:rsidRPr="00950F95">
          <w:pgSz w:w="11900" w:h="16840"/>
          <w:pgMar w:top="298" w:right="870" w:bottom="302" w:left="738" w:header="720" w:footer="720" w:gutter="0"/>
          <w:cols w:space="720" w:equalWidth="0">
            <w:col w:w="10292" w:space="0"/>
          </w:cols>
          <w:docGrid w:linePitch="360"/>
        </w:sectPr>
      </w:pPr>
      <w:r w:rsidRPr="00950F95">
        <w:rPr>
          <w:noProof/>
          <w:lang w:val="ru-RU" w:eastAsia="ru-RU"/>
        </w:rPr>
        <w:drawing>
          <wp:inline distT="0" distB="0" distL="0" distR="0">
            <wp:extent cx="6535061" cy="9439910"/>
            <wp:effectExtent l="0" t="0" r="0" b="8890"/>
            <wp:docPr id="1" name="Рисунок 1" descr="D:\Users\Я\Desktop\скан24г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Я\Desktop\скан24г\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800" cy="944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1440" w:right="1440" w:bottom="1440" w:left="1440" w:header="720" w:footer="720" w:gutter="0"/>
          <w:cols w:space="720" w:equalWidth="0">
            <w:col w:w="10292" w:space="0"/>
          </w:cols>
          <w:docGrid w:linePitch="360"/>
        </w:sectPr>
      </w:pPr>
    </w:p>
    <w:p w:rsidR="000039BA" w:rsidRPr="00D37000" w:rsidRDefault="00813F6E">
      <w:pPr>
        <w:autoSpaceDE w:val="0"/>
        <w:autoSpaceDN w:val="0"/>
        <w:spacing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0039BA" w:rsidRPr="00D37000" w:rsidRDefault="00813F6E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0039BA" w:rsidRPr="00D37000" w:rsidRDefault="00813F6E">
      <w:pPr>
        <w:autoSpaceDE w:val="0"/>
        <w:autoSpaceDN w:val="0"/>
        <w:spacing w:before="26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0039BA" w:rsidRPr="00D37000" w:rsidRDefault="00813F6E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0039BA" w:rsidRPr="00D37000" w:rsidRDefault="00813F6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039BA" w:rsidRPr="00D37000" w:rsidRDefault="00813F6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0039BA" w:rsidRPr="00D37000" w:rsidRDefault="00813F6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0039BA" w:rsidRPr="00D37000" w:rsidRDefault="00813F6E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0039BA" w:rsidRPr="00D37000" w:rsidRDefault="00813F6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0039BA" w:rsidRPr="00D37000" w:rsidRDefault="00813F6E">
      <w:pPr>
        <w:autoSpaceDE w:val="0"/>
        <w:autoSpaceDN w:val="0"/>
        <w:spacing w:before="70" w:after="0"/>
        <w:ind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72" w:line="220" w:lineRule="exact"/>
        <w:rPr>
          <w:lang w:val="ru-RU"/>
        </w:rPr>
      </w:pPr>
    </w:p>
    <w:p w:rsidR="000039BA" w:rsidRPr="00D37000" w:rsidRDefault="00813F6E">
      <w:pPr>
        <w:autoSpaceDE w:val="0"/>
        <w:autoSpaceDN w:val="0"/>
        <w:spacing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0039BA" w:rsidRPr="00D37000" w:rsidRDefault="00813F6E">
      <w:pPr>
        <w:autoSpaceDE w:val="0"/>
        <w:autoSpaceDN w:val="0"/>
        <w:spacing w:before="26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0039BA" w:rsidRPr="00D37000" w:rsidRDefault="00813F6E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039BA" w:rsidRPr="00D37000" w:rsidRDefault="00813F6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D37000">
        <w:rPr>
          <w:lang w:val="ru-RU"/>
        </w:rPr>
        <w:br/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039BA" w:rsidRPr="00D37000" w:rsidRDefault="00813F6E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039BA" w:rsidRPr="00D37000" w:rsidRDefault="00813F6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0039BA" w:rsidRPr="00D37000" w:rsidRDefault="00813F6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D37000">
        <w:rPr>
          <w:lang w:val="ru-RU"/>
        </w:rPr>
        <w:br/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0039BA" w:rsidRPr="00D37000" w:rsidRDefault="00813F6E">
      <w:pPr>
        <w:autoSpaceDE w:val="0"/>
        <w:autoSpaceDN w:val="0"/>
        <w:spacing w:before="26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0039BA" w:rsidRPr="00D37000" w:rsidRDefault="00813F6E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72" w:line="220" w:lineRule="exact"/>
        <w:rPr>
          <w:lang w:val="ru-RU"/>
        </w:rPr>
      </w:pPr>
    </w:p>
    <w:p w:rsidR="000039BA" w:rsidRPr="00D37000" w:rsidRDefault="00813F6E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области«Искусство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0039BA" w:rsidRPr="00D37000" w:rsidRDefault="00813F6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0039BA" w:rsidRPr="00D37000" w:rsidRDefault="00813F6E">
      <w:pPr>
        <w:autoSpaceDE w:val="0"/>
        <w:autoSpaceDN w:val="0"/>
        <w:spacing w:before="190" w:after="0" w:line="262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34 часов (не менее 1 часа в неделю).</w:t>
      </w: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78" w:line="220" w:lineRule="exact"/>
        <w:rPr>
          <w:lang w:val="ru-RU"/>
        </w:rPr>
      </w:pPr>
    </w:p>
    <w:p w:rsidR="000039BA" w:rsidRPr="00D37000" w:rsidRDefault="00813F6E">
      <w:pPr>
        <w:autoSpaceDE w:val="0"/>
        <w:autoSpaceDN w:val="0"/>
        <w:spacing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346" w:after="0"/>
        <w:ind w:right="576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"КЛАССИЧЕСКАЯ МУЗЫКА"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 — исполнитель — слушатель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Кого называют композитором, исполнителем? Нужно ли учиться слушать музыку? Что </w:t>
      </w:r>
      <w:proofErr w:type="spellStart"/>
      <w:proofErr w:type="gram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значит«</w:t>
      </w:r>
      <w:proofErr w:type="gram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уметь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слушать музыку»? Концерт, концертный зал. Правила поведения в концертном зале.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 Песня, танец, марш.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74" w:lineRule="auto"/>
        <w:ind w:right="432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0039BA" w:rsidRPr="00D37000" w:rsidRDefault="00813F6E">
      <w:pPr>
        <w:autoSpaceDE w:val="0"/>
        <w:autoSpaceDN w:val="0"/>
        <w:spacing w:before="190" w:after="0" w:line="271" w:lineRule="auto"/>
        <w:ind w:left="180" w:right="115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Весь мир звучит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Звуки музыкальные и шумовые. Свойства звука: высота, громкость, длительность, тембр.</w:t>
      </w:r>
    </w:p>
    <w:p w:rsidR="000039BA" w:rsidRPr="00D37000" w:rsidRDefault="00813F6E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Звукоряд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Нотный стан, скрипичный ключ. Ноты первой октавы.</w:t>
      </w:r>
    </w:p>
    <w:p w:rsidR="000039BA" w:rsidRPr="00D37000" w:rsidRDefault="00813F6E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4/4.</w:t>
      </w:r>
    </w:p>
    <w:p w:rsidR="000039BA" w:rsidRPr="00D37000" w:rsidRDefault="00813F6E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Интонация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Выразительные и изобразительные интонации.</w:t>
      </w:r>
    </w:p>
    <w:p w:rsidR="000039BA" w:rsidRPr="00D37000" w:rsidRDefault="00813F6E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Звуки длинные и короткие (восьмые и четвертные длительности), такт, тактовая черта.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Ритмический рисунок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Темп, тембр. Динамика (форте, пиано, крещендо, диминуэндо и др.). Штрихи (стаккато, легато, акцент и др.)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90" w:after="0" w:line="278" w:lineRule="auto"/>
        <w:ind w:right="144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Главный музыкальный символ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 Другие гимны.</w:t>
      </w:r>
    </w:p>
    <w:p w:rsidR="000039BA" w:rsidRPr="00D37000" w:rsidRDefault="00813F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0039BA" w:rsidRPr="00D37000" w:rsidRDefault="00813F6E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90" w:after="0" w:line="283" w:lineRule="auto"/>
        <w:ind w:right="432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Край, в котором ты живёшь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</w:t>
      </w: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78" w:line="220" w:lineRule="exact"/>
        <w:rPr>
          <w:lang w:val="ru-RU"/>
        </w:rPr>
      </w:pPr>
    </w:p>
    <w:p w:rsidR="000039BA" w:rsidRPr="00D37000" w:rsidRDefault="00813F6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Первые артисты, народный театр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Скоморохи. Ярмарочный балаган. Вертеп.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наших соседей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</w:t>
      </w:r>
    </w:p>
    <w:p w:rsidR="000039BA" w:rsidRPr="00D37000" w:rsidRDefault="00813F6E" w:rsidP="003B22AE">
      <w:pPr>
        <w:autoSpaceDE w:val="0"/>
        <w:autoSpaceDN w:val="0"/>
        <w:spacing w:before="190" w:after="0" w:line="271" w:lineRule="auto"/>
        <w:ind w:left="180" w:right="4546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в церкви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 и его роль в богослужении. Творчество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И.С.Баха</w:t>
      </w:r>
      <w:proofErr w:type="spellEnd"/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8" w:right="806" w:bottom="1440" w:left="666" w:header="720" w:footer="720" w:gutter="0"/>
          <w:cols w:space="720" w:equalWidth="0">
            <w:col w:w="10428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78" w:line="220" w:lineRule="exact"/>
        <w:rPr>
          <w:lang w:val="ru-RU"/>
        </w:rPr>
      </w:pPr>
    </w:p>
    <w:p w:rsidR="000039BA" w:rsidRPr="00D37000" w:rsidRDefault="00813F6E">
      <w:pPr>
        <w:autoSpaceDE w:val="0"/>
        <w:autoSpaceDN w:val="0"/>
        <w:spacing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0039BA" w:rsidRPr="00D37000" w:rsidRDefault="00813F6E">
      <w:pPr>
        <w:autoSpaceDE w:val="0"/>
        <w:autoSpaceDN w:val="0"/>
        <w:spacing w:before="26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039BA" w:rsidRPr="00D37000" w:rsidRDefault="00813F6E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D370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0039BA" w:rsidRPr="00D37000" w:rsidRDefault="00813F6E">
      <w:pPr>
        <w:autoSpaceDE w:val="0"/>
        <w:autoSpaceDN w:val="0"/>
        <w:spacing w:before="26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37000">
        <w:rPr>
          <w:lang w:val="ru-RU"/>
        </w:rPr>
        <w:tab/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78" w:line="220" w:lineRule="exact"/>
        <w:rPr>
          <w:lang w:val="ru-RU"/>
        </w:rPr>
      </w:pPr>
    </w:p>
    <w:p w:rsidR="000039BA" w:rsidRPr="00D37000" w:rsidRDefault="00813F6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66" w:line="220" w:lineRule="exact"/>
        <w:rPr>
          <w:lang w:val="ru-RU"/>
        </w:rPr>
      </w:pPr>
    </w:p>
    <w:p w:rsidR="000039BA" w:rsidRPr="00D37000" w:rsidRDefault="00813F6E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039BA" w:rsidRPr="00D37000" w:rsidRDefault="00813F6E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0039BA" w:rsidRPr="00D37000" w:rsidRDefault="00813F6E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0039BA" w:rsidRPr="00D37000" w:rsidRDefault="00813F6E">
      <w:pPr>
        <w:autoSpaceDE w:val="0"/>
        <w:autoSpaceDN w:val="0"/>
        <w:spacing w:before="70" w:after="0"/>
        <w:ind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0039BA" w:rsidRPr="00D37000" w:rsidRDefault="00813F6E">
      <w:pPr>
        <w:autoSpaceDE w:val="0"/>
        <w:autoSpaceDN w:val="0"/>
        <w:spacing w:before="26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039BA" w:rsidRPr="00D37000" w:rsidRDefault="00813F6E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039BA" w:rsidRPr="00D37000" w:rsidRDefault="00813F6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78" w:line="220" w:lineRule="exact"/>
        <w:rPr>
          <w:lang w:val="ru-RU"/>
        </w:rPr>
      </w:pPr>
    </w:p>
    <w:p w:rsidR="000039BA" w:rsidRPr="00D37000" w:rsidRDefault="00813F6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78" w:line="220" w:lineRule="exact"/>
        <w:rPr>
          <w:lang w:val="ru-RU"/>
        </w:rPr>
      </w:pPr>
    </w:p>
    <w:p w:rsidR="000039BA" w:rsidRPr="00D37000" w:rsidRDefault="00813F6E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039BA" w:rsidRPr="00D37000" w:rsidRDefault="00813F6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D37000">
        <w:rPr>
          <w:lang w:val="ru-RU"/>
        </w:rPr>
        <w:br/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D37000">
        <w:rPr>
          <w:lang w:val="ru-RU"/>
        </w:rPr>
        <w:tab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64" w:line="220" w:lineRule="exact"/>
        <w:rPr>
          <w:lang w:val="ru-RU"/>
        </w:rPr>
      </w:pPr>
    </w:p>
    <w:p w:rsidR="000039BA" w:rsidRDefault="00813F6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1982"/>
        <w:gridCol w:w="1320"/>
        <w:gridCol w:w="1562"/>
        <w:gridCol w:w="804"/>
        <w:gridCol w:w="1874"/>
        <w:gridCol w:w="1080"/>
        <w:gridCol w:w="2198"/>
      </w:tblGrid>
      <w:tr w:rsidR="000039B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 w:right="276"/>
              <w:jc w:val="both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039BA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BA" w:rsidRDefault="000039B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BA" w:rsidRDefault="000039BA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BA" w:rsidRDefault="000039B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BA" w:rsidRDefault="000039B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BA" w:rsidRDefault="000039B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9BA" w:rsidRDefault="000039BA"/>
        </w:tc>
      </w:tr>
      <w:tr w:rsidR="000039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0039BA" w:rsidRPr="00290C8C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 —исполнитель —слушатель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80" w:after="0" w:line="252" w:lineRule="auto"/>
              <w:ind w:left="72" w:right="43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П.И.Чайковский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"Щелкунчик"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М.И.Глинка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"Жаворонок" "Кошка беспородная"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И.Крутой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"Первоклассники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80" w:after="0" w:line="250" w:lineRule="auto"/>
              <w:ind w:left="72" w:right="418"/>
              <w:jc w:val="both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5B1B83">
            <w:pPr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  <w:p w:rsidR="005B1B83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видеозаписи концерта. Слушание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музыки, рассматривание иллюстраций. Диалог с учителем по теме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занятия. «Я —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исполнитель». Игра —имитация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движений. Игра «Я —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композитор» (сочинение небольших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мелодических фраз).;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С.С.Прокофьев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"Пятнашки" из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фортепианного цикла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"Детская музыка"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С.С.Прокофьев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"Марш" из оперы "Любовь к трём апельсинам"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И.Крутой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"Первоклассники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 w:right="418"/>
              <w:jc w:val="both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54" w:lineRule="auto"/>
              <w:ind w:left="72"/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основного характера, музыкально-выразительных средств, использованных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музыке. Определение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"Калинка"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"Метелица" "Во поле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берёза стояла" "Во саду ли в огороде" "Жили у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бабуси"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И.Крутой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"Первоклассники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 w:right="418"/>
              <w:jc w:val="both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5B1B83">
            <w:pPr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5B1B83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в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исполнении оркестра. Просмотр видеозаписи.</w:t>
            </w:r>
          </w:p>
          <w:p w:rsidR="000039BA" w:rsidRPr="00D37000" w:rsidRDefault="00813F6E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роли дирижёра.;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0039BA" w:rsidRPr="00290C8C">
        <w:trPr>
          <w:trHeight w:hRule="exact" w:val="16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"Колыбельная медведицы"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В.А.Моцарт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"Турецкий марш" Русские народные песни: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солдатские, обрядовые,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колыбельные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И.Крутой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"Первоклассники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right="288"/>
              <w:jc w:val="center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 поле берёза стояла" русская 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звуками музыкальными 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шумовыми. Различение, определение на слух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различного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</w:tbl>
    <w:p w:rsidR="000039BA" w:rsidRPr="00D37000" w:rsidRDefault="000039BA">
      <w:pPr>
        <w:autoSpaceDE w:val="0"/>
        <w:autoSpaceDN w:val="0"/>
        <w:spacing w:after="0" w:line="14" w:lineRule="exact"/>
        <w:rPr>
          <w:lang w:val="ru-RU"/>
        </w:rPr>
      </w:pPr>
    </w:p>
    <w:p w:rsidR="000039BA" w:rsidRPr="00D37000" w:rsidRDefault="000039BA">
      <w:pPr>
        <w:rPr>
          <w:lang w:val="ru-RU"/>
        </w:rPr>
        <w:sectPr w:rsidR="000039BA" w:rsidRPr="00D37000">
          <w:pgSz w:w="16840" w:h="11900"/>
          <w:pgMar w:top="282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1982"/>
        <w:gridCol w:w="1320"/>
        <w:gridCol w:w="1562"/>
        <w:gridCol w:w="804"/>
        <w:gridCol w:w="1874"/>
        <w:gridCol w:w="1080"/>
        <w:gridCol w:w="2198"/>
      </w:tblGrid>
      <w:tr w:rsidR="000039BA" w:rsidRPr="00290C8C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М.С.Толмачёва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"Песенка про звукоряд"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В.Герчик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"Нотный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хоровод"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о гамме"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Ой, при лужку, при лужке"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нотной записи.</w:t>
            </w:r>
          </w:p>
          <w:p w:rsidR="000039BA" w:rsidRPr="00D37000" w:rsidRDefault="00813F6E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по нотной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записи, определение на слух звукоряда в отличие от других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последовательностей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"Как под горкой под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горой"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"Аннушка" чешская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Музыка из мюзикла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Р.Роджерса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"Звуки музыки"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о гамме"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Пение с названием нот, игра на металлофоне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звукоряда от ноты «до».;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 w:rsidRPr="00290C8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3. </w:t>
            </w:r>
            <w:r w:rsidRPr="00D370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0039BA" w:rsidRPr="00290C8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Главный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символ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"Широка страна моя родная"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И.Дунаевский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"Песня о Родине"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А.Александров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"Гимн России"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М.И.Глинка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"Патриотическая песня"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при лужку, при лужке"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Гимна Российской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Федерации. Знакомство с историей создания,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правилами исполнения;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0039BA" w:rsidRPr="00290C8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Приходите в гости к нам" -песня из к/ф "Там, на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неведомых дорожках"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В.Дашкевич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"Кикимора. </w:t>
            </w:r>
          </w:p>
          <w:p w:rsidR="000039BA" w:rsidRPr="00D37000" w:rsidRDefault="00813F6E">
            <w:pPr>
              <w:autoSpaceDE w:val="0"/>
              <w:autoSpaceDN w:val="0"/>
              <w:spacing w:before="18" w:after="0" w:line="250" w:lineRule="auto"/>
              <w:ind w:left="72" w:right="720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"Ариэль"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"Баба-Яга"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Баба-Яга",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дразнилка, обр.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М.Иорданского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Баба-Яга", песенка дразнилка, обр. 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М.Иорданского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5B1B83" w:rsidRDefault="005B1B83">
            <w:pPr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 разных жанров.;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горе-то калина" русская народная песня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"Ах, вы сени"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мелодия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саду ли, в огороде"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народная песня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при лужку, при лужке"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5B1B83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:rsidR="005B1B83" w:rsidRDefault="005B1B83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  <w:p w:rsidR="005B1B83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игра —импровизация-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подражание игре на музыкальных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инструментах.;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</w:tbl>
    <w:p w:rsidR="000039BA" w:rsidRPr="00D37000" w:rsidRDefault="000039BA">
      <w:pPr>
        <w:autoSpaceDE w:val="0"/>
        <w:autoSpaceDN w:val="0"/>
        <w:spacing w:after="0" w:line="14" w:lineRule="exact"/>
        <w:rPr>
          <w:lang w:val="ru-RU"/>
        </w:rPr>
      </w:pPr>
    </w:p>
    <w:p w:rsidR="000039BA" w:rsidRPr="00D37000" w:rsidRDefault="000039BA">
      <w:pPr>
        <w:rPr>
          <w:lang w:val="ru-RU"/>
        </w:rPr>
        <w:sectPr w:rsidR="000039BA" w:rsidRPr="00D37000">
          <w:pgSz w:w="16840" w:h="11900"/>
          <w:pgMar w:top="284" w:right="640" w:bottom="11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1982"/>
        <w:gridCol w:w="1320"/>
        <w:gridCol w:w="1562"/>
        <w:gridCol w:w="804"/>
        <w:gridCol w:w="1874"/>
        <w:gridCol w:w="1080"/>
        <w:gridCol w:w="2198"/>
      </w:tblGrid>
      <w:tr w:rsidR="000039BA" w:rsidRPr="00290C8C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сад во дворе" русская народная песня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Земелюшка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чернозём"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хороводная песня "Ой,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честная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Масленица, ой!"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"Прощай, Масленица" из оперы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Н.А.РимскогоКорсакова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"Снегурочка"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"Масленица.</w:t>
            </w:r>
          </w:p>
          <w:p w:rsidR="000039BA" w:rsidRPr="00D37000" w:rsidRDefault="00813F6E">
            <w:pPr>
              <w:autoSpaceDE w:val="0"/>
              <w:autoSpaceDN w:val="0"/>
              <w:spacing w:before="18" w:after="0" w:line="245" w:lineRule="auto"/>
              <w:ind w:left="72" w:right="576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Февраль" из цикла "Времена года"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"Ой, блины,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блины, блины"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 народная песня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при лужку, при лужке"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5B1B83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:rsidR="005B1B83" w:rsidRDefault="005B1B83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  <w:p w:rsidR="005B1B83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праздничными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обычаями, обрядами,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бытовавшими ранее 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сохранившимися сегодня у различных народностей Российской Федерации.;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 "Петрушка" Стравинский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Ой, блины, блины, блины"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мультфильма, фрагмента музыкального спектакля.</w:t>
            </w:r>
          </w:p>
          <w:p w:rsidR="000039BA" w:rsidRDefault="00813F6E">
            <w:pPr>
              <w:autoSpaceDE w:val="0"/>
              <w:autoSpaceDN w:val="0"/>
              <w:spacing w:before="1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театрализованная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постановка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0039BA" w:rsidRPr="00290C8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С.Толмачёва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"Песенка про звукоряд"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В.Герчик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"Нотный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хоровод"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 о гамме" "33 родных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сестрицы"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блины, блины, блины"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Пение с названием нот, игра на металлофоне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звукоряда от ноты «до».;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Интонация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Адажио"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Д.Штейбельт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"Первая утрата"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Р.Шуман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Песня-игра "На лугу" "33 родных сестрицы"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 о гамме" "33 родных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сестрицы"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блины, блины, блины"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вокальных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упражнений, песен,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вокальные 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инструментальные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импровизации на основе данных интонаций.;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Г.Свиридов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"Время,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вперёд!"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"Марш деревянных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солдатиков"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С.С.Прокофьев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"Полночь" из балета "Золушка"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Т.Левина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"Тик-так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 о гамме" "33 родных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сестрицы"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блины, блины, блины"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эхо»,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 по ритмическим карточкам, проговаривание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ритмослогов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0039BA" w:rsidRPr="00D37000" w:rsidRDefault="00813F6E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на ударных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ритмической партитуры.;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</w:tbl>
    <w:p w:rsidR="000039BA" w:rsidRDefault="000039BA">
      <w:pPr>
        <w:autoSpaceDE w:val="0"/>
        <w:autoSpaceDN w:val="0"/>
        <w:spacing w:after="0" w:line="14" w:lineRule="exact"/>
      </w:pPr>
    </w:p>
    <w:p w:rsidR="000039BA" w:rsidRDefault="000039BA">
      <w:pPr>
        <w:sectPr w:rsidR="000039BA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039BA" w:rsidRDefault="000039B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1982"/>
        <w:gridCol w:w="1320"/>
        <w:gridCol w:w="1562"/>
        <w:gridCol w:w="804"/>
        <w:gridCol w:w="1874"/>
        <w:gridCol w:w="1080"/>
        <w:gridCol w:w="2198"/>
      </w:tblGrid>
      <w:tr w:rsidR="000039BA" w:rsidRPr="00290C8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Ю.Чичков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"Здравствуй,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Родина моя"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Д.Б.Кабалевский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"Наш край"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"Моя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"Что мы Родиной зовём"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"Ой, блины, блины, блины"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образцов традиционного фольклора своей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местности, песен,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посвящённых своей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малой родине, песен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композиторов-земляков.;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Жанры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Кант "О, дивный остров Валаам" Колядка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Хороводная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Солдатская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Бурлацкая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Колыбельная Частушки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"33 родных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сестрицы"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 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5B1B83">
            <w:pPr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  <w:p w:rsidR="005B1B83" w:rsidRDefault="005B1B83">
            <w:pPr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  <w:p w:rsidR="005B1B83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контрастных по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характеру фольклорных жанров: колыбельная, трудовая, лирическая, плясовая. Определение, характеристика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элементов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(темп, ритм, мелодия,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динамика и др.), состава исполнителей.;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80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 w:rsidRPr="00290C8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D370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0039BA" w:rsidRPr="00290C8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миниатюры: "Выход волка, лисы,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медведя, зайца."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П.И.Чайковский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"Марш" из балета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"Щелкунчик"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"Моя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"33 родных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сестрицы"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 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5B1B83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  <w:p w:rsidR="005B1B83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0" w:lineRule="auto"/>
              <w:ind w:left="72" w:right="424"/>
              <w:jc w:val="both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музыки на празднике;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19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"Песенка-зарядка"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Богатырёв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Музыкальноритмическая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игра "Кто живёт в лесу"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Танец "Пяточка носочек", "Ты потопай вместе с нами топ и топ"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Музыкальноритмическая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игра "Погремушки"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И.Крутой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"Первоклассники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 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Проблемная ситуация: зачем люди танцуют?;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0039BA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</w:tbl>
    <w:p w:rsidR="000039BA" w:rsidRDefault="000039BA">
      <w:pPr>
        <w:autoSpaceDE w:val="0"/>
        <w:autoSpaceDN w:val="0"/>
        <w:spacing w:after="0" w:line="14" w:lineRule="exact"/>
      </w:pPr>
    </w:p>
    <w:p w:rsidR="000039BA" w:rsidRDefault="000039BA">
      <w:pPr>
        <w:sectPr w:rsidR="000039BA">
          <w:pgSz w:w="16840" w:h="11900"/>
          <w:pgMar w:top="284" w:right="640" w:bottom="11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039BA" w:rsidRDefault="000039B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1982"/>
        <w:gridCol w:w="1320"/>
        <w:gridCol w:w="1562"/>
        <w:gridCol w:w="804"/>
        <w:gridCol w:w="1874"/>
        <w:gridCol w:w="1080"/>
        <w:gridCol w:w="2198"/>
      </w:tblGrid>
      <w:tr w:rsidR="000039BA" w:rsidRPr="00290C8C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"Андрей-воробей",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"Сорока-ворона",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Барашеньки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крутороженьки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игра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"Музыкальные матрёшки" Электронная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музыкальнодидактическая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игра "Ромашковые ритмы"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Плутончики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0039BA" w:rsidRDefault="00813F6E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Мишель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 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ритмическим рисунком, воспроизведение данного ритма по памяти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(хлопками).;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 w:rsidRPr="00290C8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опера-сказка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М.Красева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"Муха-Цокотуха"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"Капельки" </w:t>
            </w:r>
            <w:r w:rsidRPr="00D37000">
              <w:rPr>
                <w:lang w:val="ru-RU"/>
              </w:rPr>
              <w:br/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В.Павленко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Плутончики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0039BA" w:rsidRDefault="00813F6E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Мишель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 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изменением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образа при изменении элементов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(как меняется характер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 при изменении темпа, динамики,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штрихов и т. д.).;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0039BA" w:rsidRPr="00290C8C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Польские народные танцы: мазурка, краковяк,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куявяк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оберек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полонез. Польские народные песни "Висла", "Жаворонок". </w:t>
            </w:r>
            <w:proofErr w:type="spellStart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Ф.Шопен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"Полонез" си бемоль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мажор и "Мазурка" ля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минор.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Плутончики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0039BA" w:rsidRDefault="00813F6E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Мишель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стояла"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при лужку, при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лужке"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блины, блины,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народная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фольклора народов других стран.</w:t>
            </w:r>
          </w:p>
          <w:p w:rsidR="000039BA" w:rsidRPr="00D37000" w:rsidRDefault="00813F6E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черт;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элементов музыкального языка (ритм;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лад;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интонации).;;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10.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</w:tbl>
    <w:p w:rsidR="000039BA" w:rsidRDefault="000039BA">
      <w:pPr>
        <w:autoSpaceDE w:val="0"/>
        <w:autoSpaceDN w:val="0"/>
        <w:spacing w:after="0" w:line="14" w:lineRule="exact"/>
      </w:pPr>
    </w:p>
    <w:p w:rsidR="000039BA" w:rsidRDefault="000039BA">
      <w:pPr>
        <w:sectPr w:rsidR="000039B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039BA" w:rsidRDefault="000039B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1982"/>
        <w:gridCol w:w="1320"/>
        <w:gridCol w:w="1562"/>
        <w:gridCol w:w="804"/>
        <w:gridCol w:w="1874"/>
        <w:gridCol w:w="1080"/>
        <w:gridCol w:w="2198"/>
      </w:tblGrid>
      <w:tr w:rsidR="000039BA" w:rsidRPr="00290C8C">
        <w:trPr>
          <w:trHeight w:hRule="exact" w:val="27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 "Волк и семеро козлят"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Коваль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Плутончики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0039BA" w:rsidRDefault="00813F6E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Мишель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стояла"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при лужку, при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лужке"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блины, блины,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народная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 музыка</w:t>
            </w:r>
          </w:p>
        </w:tc>
      </w:tr>
      <w:tr w:rsidR="000039BA" w:rsidRPr="00290C8C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Инструментальная музыка в 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П.И.Чайковский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"Утренняя молитва" из "Детского альбома"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П.И.Чайковский "В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церкви" Перезвоны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Прадедушка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А.Ермолов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берёза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стояла"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при лужку, при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лужке"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блины, блины,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"Светит месяц,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светит ясный"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народная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органной музыки И. С. Баха.</w:t>
            </w:r>
          </w:p>
          <w:p w:rsidR="000039BA" w:rsidRPr="00D37000" w:rsidRDefault="00813F6E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впечатления от восприятия,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0039BA" w:rsidRPr="00290C8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45" w:lineRule="auto"/>
              <w:ind w:right="720"/>
              <w:jc w:val="center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П.И.Чайковский "Детский альбом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Прадедушка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А.Ермолов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береза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стояла"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при лужку, при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лужке"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"Ой, блины, блины,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блины" русская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5B1B83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ритмических аккомпанементов (с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звучащих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жестов или ударных 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шумовых инструментов) к пьесам маршевого и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танцевального характера;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370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3700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muzzal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.Российский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общеобразовательный портал-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</w:t>
            </w:r>
            <w:proofErr w:type="spellEnd"/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0039BA">
        <w:trPr>
          <w:trHeight w:hRule="exact" w:val="350"/>
        </w:trPr>
        <w:tc>
          <w:tcPr>
            <w:tcW w:w="187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  <w:tr w:rsidR="000039BA">
        <w:trPr>
          <w:trHeight w:hRule="exact" w:val="712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Pr="00D37000" w:rsidRDefault="00813F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D37000">
              <w:rPr>
                <w:lang w:val="ru-RU"/>
              </w:rPr>
              <w:br/>
            </w:r>
            <w:r w:rsidRPr="00D370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813F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39BA" w:rsidRDefault="000039BA"/>
        </w:tc>
      </w:tr>
    </w:tbl>
    <w:p w:rsidR="000039BA" w:rsidRDefault="000039BA">
      <w:pPr>
        <w:autoSpaceDE w:val="0"/>
        <w:autoSpaceDN w:val="0"/>
        <w:spacing w:after="0" w:line="14" w:lineRule="exact"/>
      </w:pPr>
    </w:p>
    <w:p w:rsidR="000039BA" w:rsidRDefault="000039BA">
      <w:pPr>
        <w:sectPr w:rsidR="000039BA">
          <w:pgSz w:w="16840" w:h="11900"/>
          <w:pgMar w:top="284" w:right="640" w:bottom="7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039BA" w:rsidRDefault="000039BA">
      <w:pPr>
        <w:autoSpaceDE w:val="0"/>
        <w:autoSpaceDN w:val="0"/>
        <w:spacing w:after="78" w:line="220" w:lineRule="exact"/>
      </w:pPr>
    </w:p>
    <w:p w:rsidR="00351C4E" w:rsidRPr="00351C4E" w:rsidRDefault="00351C4E" w:rsidP="00351C4E">
      <w:pPr>
        <w:autoSpaceDE w:val="0"/>
        <w:autoSpaceDN w:val="0"/>
        <w:spacing w:after="0" w:line="230" w:lineRule="auto"/>
        <w:rPr>
          <w:lang w:val="ru-RU"/>
        </w:rPr>
      </w:pPr>
      <w:r w:rsidRPr="00351C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351C4E" w:rsidRPr="00351C4E" w:rsidRDefault="00351C4E" w:rsidP="00351C4E">
      <w:pPr>
        <w:autoSpaceDE w:val="0"/>
        <w:autoSpaceDN w:val="0"/>
        <w:spacing w:before="346" w:after="0" w:line="230" w:lineRule="auto"/>
        <w:rPr>
          <w:lang w:val="ru-RU"/>
        </w:rPr>
      </w:pPr>
      <w:r w:rsidRPr="00351C4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351C4E" w:rsidRPr="00D37000" w:rsidRDefault="00351C4E" w:rsidP="00351C4E">
      <w:pPr>
        <w:autoSpaceDE w:val="0"/>
        <w:autoSpaceDN w:val="0"/>
        <w:spacing w:before="166" w:after="0" w:line="271" w:lineRule="auto"/>
        <w:ind w:right="1296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Музыка (в 2 частях), 1 класс /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Алеев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В.В.,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Кичак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Т.Н., ООО «ДРОФА»; АО «Издательство Просвещение»;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51C4E" w:rsidRPr="00D37000" w:rsidRDefault="00351C4E" w:rsidP="00351C4E">
      <w:pPr>
        <w:autoSpaceDE w:val="0"/>
        <w:autoSpaceDN w:val="0"/>
        <w:spacing w:before="26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51C4E" w:rsidRPr="00D37000" w:rsidRDefault="00351C4E" w:rsidP="00351C4E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Музыка.Рабочие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программы. 1-4 классы. Хрестоматия музыкального </w:t>
      </w:r>
      <w:proofErr w:type="gram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материала.(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</w:rPr>
        <w:t>mp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3) Пособие для учителя "Уроки музыки. 1-4 классы."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1. Программа начального общего образования по музыке. </w:t>
      </w:r>
    </w:p>
    <w:p w:rsidR="00351C4E" w:rsidRPr="00D37000" w:rsidRDefault="00351C4E" w:rsidP="00351C4E">
      <w:pPr>
        <w:autoSpaceDE w:val="0"/>
        <w:autoSpaceDN w:val="0"/>
        <w:spacing w:before="7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2. Сборники песен и хоров. </w:t>
      </w:r>
    </w:p>
    <w:p w:rsidR="00351C4E" w:rsidRPr="00D37000" w:rsidRDefault="00351C4E" w:rsidP="00351C4E">
      <w:pPr>
        <w:autoSpaceDE w:val="0"/>
        <w:autoSpaceDN w:val="0"/>
        <w:spacing w:before="70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3. Методические пособия (рекомендации к проведению уроков музыки). </w:t>
      </w:r>
    </w:p>
    <w:p w:rsidR="00351C4E" w:rsidRPr="00D37000" w:rsidRDefault="00351C4E" w:rsidP="00351C4E">
      <w:pPr>
        <w:autoSpaceDE w:val="0"/>
        <w:autoSpaceDN w:val="0"/>
        <w:spacing w:before="26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51C4E" w:rsidRPr="00D37000" w:rsidRDefault="00351C4E" w:rsidP="00351C4E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muzzal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ww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.Российский </w:t>
      </w:r>
      <w:r w:rsidRPr="00D37000">
        <w:rPr>
          <w:lang w:val="ru-RU"/>
        </w:rPr>
        <w:br/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общеобразовательный портал 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 Фонохрестоматия. 1 класс (Электронный ресурс)/</w:t>
      </w:r>
      <w:proofErr w:type="gram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сост.,</w:t>
      </w:r>
      <w:proofErr w:type="gram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/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Кичак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Т.Н.</w:t>
      </w:r>
    </w:p>
    <w:p w:rsidR="00351C4E" w:rsidRPr="00D37000" w:rsidRDefault="00351C4E" w:rsidP="00351C4E">
      <w:pPr>
        <w:autoSpaceDE w:val="0"/>
        <w:autoSpaceDN w:val="0"/>
        <w:spacing w:before="70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Т.И., </w:t>
      </w:r>
      <w:proofErr w:type="spell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Алеев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  <w:proofErr w:type="gram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В ,</w:t>
      </w:r>
      <w:proofErr w:type="gram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.Просвещение, 2019.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tp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w</w:t>
      </w: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kindermusic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detskie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pesni</w:t>
      </w:r>
      <w:proofErr w:type="spell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</w:p>
    <w:p w:rsidR="000039BA" w:rsidRPr="00351C4E" w:rsidRDefault="000039BA">
      <w:pPr>
        <w:rPr>
          <w:lang w:val="ru-RU"/>
        </w:rPr>
        <w:sectPr w:rsidR="000039BA" w:rsidRPr="00351C4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39BA" w:rsidRPr="00351C4E" w:rsidRDefault="000039BA">
      <w:pPr>
        <w:autoSpaceDE w:val="0"/>
        <w:autoSpaceDN w:val="0"/>
        <w:spacing w:after="78" w:line="220" w:lineRule="exact"/>
        <w:rPr>
          <w:lang w:val="ru-RU"/>
        </w:rPr>
      </w:pPr>
    </w:p>
    <w:p w:rsidR="000039BA" w:rsidRPr="00D37000" w:rsidRDefault="000039BA">
      <w:pPr>
        <w:rPr>
          <w:lang w:val="ru-RU"/>
        </w:rPr>
        <w:sectPr w:rsidR="000039BA" w:rsidRPr="00D3700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39BA" w:rsidRPr="00D37000" w:rsidRDefault="000039BA">
      <w:pPr>
        <w:autoSpaceDE w:val="0"/>
        <w:autoSpaceDN w:val="0"/>
        <w:spacing w:after="78" w:line="220" w:lineRule="exact"/>
        <w:rPr>
          <w:lang w:val="ru-RU"/>
        </w:rPr>
      </w:pPr>
    </w:p>
    <w:p w:rsidR="000039BA" w:rsidRPr="00D37000" w:rsidRDefault="00813F6E">
      <w:pPr>
        <w:autoSpaceDE w:val="0"/>
        <w:autoSpaceDN w:val="0"/>
        <w:spacing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039BA" w:rsidRPr="00D37000" w:rsidRDefault="00813F6E">
      <w:pPr>
        <w:autoSpaceDE w:val="0"/>
        <w:autoSpaceDN w:val="0"/>
        <w:spacing w:before="346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039BA" w:rsidRPr="00D37000" w:rsidRDefault="00813F6E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</w:t>
      </w:r>
      <w:proofErr w:type="spellStart"/>
      <w:proofErr w:type="gramStart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композиторов.Изображения</w:t>
      </w:r>
      <w:proofErr w:type="spellEnd"/>
      <w:proofErr w:type="gramEnd"/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музыкантов, играющих на различных инструментах. Фотографии и репродукции картин крупнейших центров мировой музыкальной культуры.</w:t>
      </w:r>
    </w:p>
    <w:p w:rsidR="000039BA" w:rsidRPr="00D37000" w:rsidRDefault="00813F6E">
      <w:pPr>
        <w:autoSpaceDE w:val="0"/>
        <w:autoSpaceDN w:val="0"/>
        <w:spacing w:before="262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</w:t>
      </w:r>
      <w:proofErr w:type="gramStart"/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>ПРОВЕДЕНИЯ  ПРАКТИЧЕСКИХ</w:t>
      </w:r>
      <w:proofErr w:type="gramEnd"/>
      <w:r w:rsidRPr="00D370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РАБОТ</w:t>
      </w:r>
    </w:p>
    <w:p w:rsidR="000039BA" w:rsidRPr="00D37000" w:rsidRDefault="00813F6E">
      <w:pPr>
        <w:autoSpaceDE w:val="0"/>
        <w:autoSpaceDN w:val="0"/>
        <w:spacing w:before="166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0039BA" w:rsidRPr="00D37000" w:rsidRDefault="00813F6E">
      <w:pPr>
        <w:autoSpaceDE w:val="0"/>
        <w:autoSpaceDN w:val="0"/>
        <w:spacing w:before="70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Пианино.</w:t>
      </w:r>
    </w:p>
    <w:p w:rsidR="000039BA" w:rsidRPr="00D37000" w:rsidRDefault="00813F6E">
      <w:pPr>
        <w:autoSpaceDE w:val="0"/>
        <w:autoSpaceDN w:val="0"/>
        <w:spacing w:before="70" w:after="0" w:line="230" w:lineRule="auto"/>
        <w:rPr>
          <w:lang w:val="ru-RU"/>
        </w:rPr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>Телевизор.</w:t>
      </w:r>
    </w:p>
    <w:p w:rsidR="000039BA" w:rsidRDefault="00813F6E">
      <w:pPr>
        <w:autoSpaceDE w:val="0"/>
        <w:autoSpaceDN w:val="0"/>
        <w:spacing w:before="72" w:after="0" w:line="262" w:lineRule="auto"/>
        <w:ind w:right="5904"/>
      </w:pPr>
      <w:r w:rsidRPr="00D37000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Аудиозаписи и фонохрестоматии по музыке. </w:t>
      </w:r>
      <w:r w:rsidRPr="00D37000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.</w:t>
      </w:r>
      <w:proofErr w:type="gramEnd"/>
    </w:p>
    <w:p w:rsidR="000039BA" w:rsidRDefault="000039BA">
      <w:pPr>
        <w:sectPr w:rsidR="000039B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3F6E" w:rsidRDefault="00813F6E"/>
    <w:sectPr w:rsidR="00813F6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39BA"/>
    <w:rsid w:val="00034616"/>
    <w:rsid w:val="0006063C"/>
    <w:rsid w:val="0015074B"/>
    <w:rsid w:val="00167D7D"/>
    <w:rsid w:val="00243406"/>
    <w:rsid w:val="00290C8C"/>
    <w:rsid w:val="0029344F"/>
    <w:rsid w:val="0029639D"/>
    <w:rsid w:val="00326F90"/>
    <w:rsid w:val="00351C4E"/>
    <w:rsid w:val="003B22AE"/>
    <w:rsid w:val="00425381"/>
    <w:rsid w:val="005B1B83"/>
    <w:rsid w:val="005B1CA3"/>
    <w:rsid w:val="005E567F"/>
    <w:rsid w:val="00616D14"/>
    <w:rsid w:val="006E033F"/>
    <w:rsid w:val="006E3921"/>
    <w:rsid w:val="00813F6E"/>
    <w:rsid w:val="00950F95"/>
    <w:rsid w:val="00A306FA"/>
    <w:rsid w:val="00AA1D8D"/>
    <w:rsid w:val="00B47730"/>
    <w:rsid w:val="00CB0664"/>
    <w:rsid w:val="00D31646"/>
    <w:rsid w:val="00D37000"/>
    <w:rsid w:val="00D92228"/>
    <w:rsid w:val="00F437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E1CC6"/>
  <w14:defaultImageDpi w14:val="300"/>
  <w15:docId w15:val="{8BD20DA3-60F1-460A-8E26-CBB114C8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1A5218-4586-4A28-965B-CD78AAD0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Я</cp:lastModifiedBy>
  <cp:revision>23</cp:revision>
  <dcterms:created xsi:type="dcterms:W3CDTF">2013-12-23T23:15:00Z</dcterms:created>
  <dcterms:modified xsi:type="dcterms:W3CDTF">2024-10-31T09:09:00Z</dcterms:modified>
  <cp:category/>
</cp:coreProperties>
</file>